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13" w:rsidRPr="00B31620" w:rsidRDefault="00E11213" w:rsidP="00E11213">
      <w:pPr>
        <w:pStyle w:val="Heading4"/>
      </w:pPr>
      <w:bookmarkStart w:id="0" w:name="_GoBack"/>
      <w:r w:rsidRPr="00E11213">
        <w:t>====</w:t>
      </w:r>
      <w:r w:rsidRPr="00B31620">
        <w:t>We meet United States Federal Government – the government is the people</w:t>
      </w:r>
      <w:r>
        <w:t xml:space="preserve"> and we have an imperative to change the government</w:t>
      </w:r>
      <w:r w:rsidRPr="00E11213">
        <w:t xml:space="preserve"> ====</w:t>
      </w:r>
    </w:p>
    <w:p w:rsidR="00E11213" w:rsidRDefault="00E11213" w:rsidP="00E11213">
      <w:r w:rsidRPr="00B31620">
        <w:rPr>
          <w:b/>
        </w:rPr>
        <w:t>Howard, 05</w:t>
      </w:r>
      <w:r>
        <w:t xml:space="preserve"> (Adam, “Jeffersonian Democracy: Of the People, By the People, For the People,” http://www.byzantinecommunications.com/adamhoward/homework/highschool/jeffersonian.html, 5/27)</w:t>
      </w:r>
    </w:p>
    <w:p w:rsidR="00E11213" w:rsidRDefault="00E11213" w:rsidP="00E11213">
      <w:pPr>
        <w:rPr>
          <w:sz w:val="10"/>
        </w:rPr>
      </w:pPr>
    </w:p>
    <w:p w:rsidR="00E11213" w:rsidRDefault="00E11213" w:rsidP="00E11213">
      <w:r>
        <w:t>“</w:t>
      </w:r>
      <w:r w:rsidRPr="00B31620">
        <w:t>Ideally, then</w:t>
      </w:r>
      <w:proofErr w:type="gramStart"/>
      <w:r w:rsidRPr="00B31620">
        <w:t xml:space="preserve">, </w:t>
      </w:r>
      <w:r>
        <w:t>….</w:t>
      </w:r>
      <w:r w:rsidRPr="00B31620">
        <w:t>from</w:t>
      </w:r>
      <w:proofErr w:type="gramEnd"/>
      <w:r w:rsidRPr="00B31620">
        <w:t xml:space="preserve"> the people.</w:t>
      </w:r>
      <w:r>
        <w:t>”</w:t>
      </w:r>
    </w:p>
    <w:p w:rsidR="00E11213" w:rsidRDefault="00E11213" w:rsidP="00E11213"/>
    <w:p w:rsidR="00E11213" w:rsidRDefault="00E11213" w:rsidP="00E11213">
      <w:r w:rsidRPr="00E11213">
        <w:rPr>
          <w:u w:val="single"/>
        </w:rPr>
        <w:t>====</w:t>
      </w:r>
      <w:r w:rsidRPr="008B6870">
        <w:rPr>
          <w:highlight w:val="cyan"/>
          <w:u w:val="single"/>
        </w:rPr>
        <w:t>Resolved is to reduce by mental analysis</w:t>
      </w:r>
      <w:r>
        <w:t xml:space="preserve"> </w:t>
      </w:r>
      <w:r w:rsidRPr="00E11213">
        <w:t>====</w:t>
      </w:r>
    </w:p>
    <w:p w:rsidR="00E11213" w:rsidRDefault="00E11213" w:rsidP="00E11213">
      <w:r>
        <w:t xml:space="preserve">– </w:t>
      </w:r>
      <w:proofErr w:type="gramStart"/>
      <w:r w:rsidRPr="00A32558">
        <w:rPr>
          <w:rStyle w:val="StyleStyleBold12pt"/>
        </w:rPr>
        <w:t>that’s</w:t>
      </w:r>
      <w:proofErr w:type="gramEnd"/>
      <w:r w:rsidRPr="00A32558">
        <w:rPr>
          <w:rStyle w:val="StyleStyleBold12pt"/>
        </w:rPr>
        <w:t xml:space="preserve"> Random House 11</w:t>
      </w:r>
      <w:r w:rsidRPr="00A32558">
        <w:t xml:space="preserve"> </w:t>
      </w:r>
    </w:p>
    <w:p w:rsidR="00E11213" w:rsidRDefault="00E11213" w:rsidP="00E11213"/>
    <w:p w:rsidR="00E11213" w:rsidRPr="006B0574" w:rsidRDefault="00E11213" w:rsidP="00E11213">
      <w:pPr>
        <w:pStyle w:val="Heading4"/>
        <w:rPr>
          <w:rFonts w:cs="Arial"/>
        </w:rPr>
      </w:pPr>
      <w:r w:rsidRPr="00E11213">
        <w:rPr>
          <w:rFonts w:cs="Arial"/>
        </w:rPr>
        <w:t>====</w:t>
      </w:r>
      <w:r>
        <w:rPr>
          <w:rFonts w:cs="Arial"/>
        </w:rPr>
        <w:t xml:space="preserve">And - </w:t>
      </w:r>
      <w:r w:rsidRPr="006B0574">
        <w:rPr>
          <w:rFonts w:cs="Arial"/>
        </w:rPr>
        <w:t>Economic engagement is academic analysis of economic areas</w:t>
      </w:r>
      <w:r w:rsidRPr="00E11213">
        <w:t xml:space="preserve"> </w:t>
      </w:r>
      <w:r w:rsidRPr="00E11213">
        <w:rPr>
          <w:rFonts w:cs="Arial"/>
        </w:rPr>
        <w:t>====</w:t>
      </w:r>
    </w:p>
    <w:p w:rsidR="00E11213" w:rsidRPr="006B0574" w:rsidRDefault="00E11213" w:rsidP="00E11213">
      <w:r w:rsidRPr="006B0574">
        <w:rPr>
          <w:rStyle w:val="StyleStyleBold12pt"/>
        </w:rPr>
        <w:t>Bond and Paterson, 5</w:t>
      </w:r>
      <w:r w:rsidRPr="006B0574">
        <w:t xml:space="preserve"> – *lecturer in Sociology in the School of Social and Political Studies,</w:t>
      </w:r>
      <w:r w:rsidRPr="006B0574">
        <w:rPr>
          <w:sz w:val="6"/>
        </w:rPr>
        <w:t xml:space="preserve"> </w:t>
      </w:r>
      <w:r w:rsidRPr="006B0574">
        <w:t>University of Edinburgh AND **professor of educational policy at the University of Edinburgh (Ross and Lindsay, “Coming down from the ivory tower? Academics’ civic and economic engagement with the community”; September 2005)</w:t>
      </w:r>
    </w:p>
    <w:p w:rsidR="00E11213" w:rsidRDefault="00E11213" w:rsidP="00E11213">
      <w:r w:rsidRPr="006B0574">
        <w:t xml:space="preserve">We now </w:t>
      </w:r>
      <w:r>
        <w:t xml:space="preserve">… </w:t>
      </w:r>
      <w:r w:rsidRPr="006B0574">
        <w:t>have economic relevance.</w:t>
      </w:r>
    </w:p>
    <w:p w:rsidR="00E11213" w:rsidRDefault="00E11213" w:rsidP="00E11213"/>
    <w:p w:rsidR="00E11213" w:rsidRPr="008B6870" w:rsidRDefault="00E11213" w:rsidP="00E11213">
      <w:pPr>
        <w:pStyle w:val="Heading4"/>
      </w:pPr>
      <w:r w:rsidRPr="00E11213">
        <w:t>====</w:t>
      </w:r>
      <w:r>
        <w:t xml:space="preserve">Their linguistic rules conceal truth and perpetuate relational asymmetry – turns </w:t>
      </w:r>
      <w:proofErr w:type="spellStart"/>
      <w:r>
        <w:t>decisionmaking</w:t>
      </w:r>
      <w:proofErr w:type="spellEnd"/>
      <w:r>
        <w:t xml:space="preserve"> and education</w:t>
      </w:r>
      <w:r w:rsidRPr="00E11213">
        <w:t xml:space="preserve"> ====</w:t>
      </w:r>
    </w:p>
    <w:p w:rsidR="00E11213" w:rsidRPr="006B0574" w:rsidRDefault="00E11213" w:rsidP="00E11213">
      <w:r w:rsidRPr="006B0574">
        <w:rPr>
          <w:rStyle w:val="StyleStyleBold12pt"/>
        </w:rPr>
        <w:t>Steele 10</w:t>
      </w:r>
      <w:r w:rsidRPr="006B0574">
        <w:t xml:space="preserve"> – Associate Professor of Political Science at the University of Kansas</w:t>
      </w:r>
    </w:p>
    <w:p w:rsidR="00E11213" w:rsidRPr="006B0574" w:rsidRDefault="00E11213" w:rsidP="00E11213">
      <w:r w:rsidRPr="006B0574">
        <w:t xml:space="preserve">(Brent, Defacing Power: The Aesthetics of Insecurity in Global Politics </w:t>
      </w:r>
      <w:proofErr w:type="spellStart"/>
      <w:proofErr w:type="gramStart"/>
      <w:r w:rsidRPr="006B0574">
        <w:t>pg</w:t>
      </w:r>
      <w:proofErr w:type="spellEnd"/>
      <w:proofErr w:type="gramEnd"/>
      <w:r w:rsidRPr="006B0574">
        <w:t xml:space="preserve"> 109-111, </w:t>
      </w:r>
      <w:proofErr w:type="spellStart"/>
      <w:r w:rsidRPr="006B0574">
        <w:t>dml</w:t>
      </w:r>
      <w:proofErr w:type="spellEnd"/>
      <w:r w:rsidRPr="006B0574">
        <w:t>)</w:t>
      </w:r>
    </w:p>
    <w:p w:rsidR="00E11213" w:rsidRPr="006B0574" w:rsidRDefault="00E11213" w:rsidP="00E11213">
      <w:proofErr w:type="gramStart"/>
      <w:r w:rsidRPr="008B6870">
        <w:rPr>
          <w:rStyle w:val="StyleBoldUnderline"/>
          <w:highlight w:val="cyan"/>
        </w:rPr>
        <w:t>The rules of</w:t>
      </w:r>
      <w:r w:rsidRPr="00620BCE">
        <w:rPr>
          <w:rStyle w:val="StyleBoldUnderline"/>
        </w:rPr>
        <w:t xml:space="preserve"> </w:t>
      </w:r>
      <w:r>
        <w:rPr>
          <w:rStyle w:val="StyleBoldUnderline"/>
        </w:rPr>
        <w:t>…</w:t>
      </w:r>
      <w:r w:rsidRPr="006B0574">
        <w:t xml:space="preserve"> the point, </w:t>
      </w:r>
      <w:r w:rsidRPr="008B6870">
        <w:rPr>
          <w:rStyle w:val="StyleBoldUnderline"/>
          <w:highlight w:val="cyan"/>
        </w:rPr>
        <w:t>inconvenient</w:t>
      </w:r>
      <w:r w:rsidRPr="006B0574">
        <w:t>.</w:t>
      </w:r>
      <w:proofErr w:type="gramEnd"/>
    </w:p>
    <w:p w:rsidR="00E11213" w:rsidRDefault="00E11213" w:rsidP="00E11213"/>
    <w:p w:rsidR="00E11213" w:rsidRPr="004B242D" w:rsidRDefault="00E11213" w:rsidP="00E11213">
      <w:pPr>
        <w:pStyle w:val="Heading4"/>
      </w:pPr>
      <w:r w:rsidRPr="00E11213">
        <w:t>====</w:t>
      </w:r>
      <w:r w:rsidRPr="004B242D">
        <w:t xml:space="preserve">AND, debate’s current model of </w:t>
      </w:r>
      <w:proofErr w:type="spellStart"/>
      <w:r w:rsidRPr="004B242D">
        <w:t>detatched</w:t>
      </w:r>
      <w:proofErr w:type="spellEnd"/>
      <w:r w:rsidRPr="004B242D">
        <w:t xml:space="preserve"> switch-side increasingly causes people to leave or be unable to adapt after graduation because of the emphasis on a “win” as the sole end of debates – the rush to bad, contradictory positions, large impacts, and rational atomized arguments punishes discussions about intrinsic value that resolve disputes outside of this space</w:t>
      </w:r>
      <w:r w:rsidRPr="00E11213">
        <w:t xml:space="preserve"> ====</w:t>
      </w:r>
    </w:p>
    <w:p w:rsidR="00E11213" w:rsidRDefault="00E11213" w:rsidP="00E11213">
      <w:pPr>
        <w:shd w:val="clear" w:color="auto" w:fill="FFFFFF"/>
        <w:rPr>
          <w:rFonts w:ascii="Arial" w:hAnsi="Arial" w:cs="Arial"/>
          <w:color w:val="222222"/>
          <w:sz w:val="19"/>
          <w:szCs w:val="19"/>
        </w:rPr>
      </w:pPr>
      <w:r>
        <w:rPr>
          <w:rFonts w:ascii="Arial" w:hAnsi="Arial" w:cs="Arial"/>
          <w:color w:val="222222"/>
          <w:sz w:val="19"/>
          <w:szCs w:val="19"/>
        </w:rPr>
        <w:t>Tom</w:t>
      </w:r>
      <w:r>
        <w:rPr>
          <w:rStyle w:val="apple-converted-space"/>
          <w:rFonts w:ascii="Arial" w:hAnsi="Arial" w:cs="Arial"/>
          <w:color w:val="222222"/>
          <w:sz w:val="19"/>
          <w:szCs w:val="19"/>
        </w:rPr>
        <w:t> </w:t>
      </w:r>
      <w:r>
        <w:rPr>
          <w:rFonts w:ascii="Arial" w:hAnsi="Arial" w:cs="Arial"/>
          <w:b/>
          <w:bCs/>
          <w:color w:val="222222"/>
          <w:sz w:val="19"/>
          <w:szCs w:val="19"/>
        </w:rPr>
        <w:t>Fulkerson and</w:t>
      </w:r>
      <w:r>
        <w:rPr>
          <w:rStyle w:val="apple-converted-space"/>
          <w:rFonts w:ascii="Arial" w:hAnsi="Arial" w:cs="Arial"/>
          <w:color w:val="222222"/>
          <w:sz w:val="19"/>
          <w:szCs w:val="19"/>
        </w:rPr>
        <w:t> </w:t>
      </w:r>
      <w:r>
        <w:rPr>
          <w:rFonts w:ascii="Arial" w:hAnsi="Arial" w:cs="Arial"/>
          <w:color w:val="222222"/>
          <w:sz w:val="19"/>
          <w:szCs w:val="19"/>
        </w:rPr>
        <w:t>Wes</w:t>
      </w:r>
      <w:r>
        <w:rPr>
          <w:rStyle w:val="apple-converted-space"/>
          <w:rFonts w:ascii="Arial" w:hAnsi="Arial" w:cs="Arial"/>
          <w:color w:val="222222"/>
          <w:sz w:val="19"/>
          <w:szCs w:val="19"/>
        </w:rPr>
        <w:t> </w:t>
      </w:r>
      <w:proofErr w:type="spellStart"/>
      <w:r>
        <w:rPr>
          <w:rFonts w:ascii="Arial" w:hAnsi="Arial" w:cs="Arial"/>
          <w:b/>
          <w:bCs/>
          <w:color w:val="222222"/>
          <w:sz w:val="19"/>
          <w:szCs w:val="19"/>
        </w:rPr>
        <w:t>Lotz</w:t>
      </w:r>
      <w:proofErr w:type="spellEnd"/>
      <w:r>
        <w:rPr>
          <w:rFonts w:ascii="Arial" w:hAnsi="Arial" w:cs="Arial"/>
          <w:b/>
          <w:bCs/>
          <w:color w:val="222222"/>
          <w:sz w:val="19"/>
          <w:szCs w:val="19"/>
        </w:rPr>
        <w:t xml:space="preserve"> 13</w:t>
      </w:r>
    </w:p>
    <w:p w:rsidR="00E11213" w:rsidRDefault="00E11213" w:rsidP="00E11213">
      <w:pPr>
        <w:shd w:val="clear" w:color="auto" w:fill="FFFFFF"/>
        <w:rPr>
          <w:rFonts w:ascii="Arial" w:hAnsi="Arial" w:cs="Arial"/>
          <w:color w:val="222222"/>
          <w:sz w:val="19"/>
          <w:szCs w:val="19"/>
        </w:rPr>
      </w:pPr>
      <w:r>
        <w:rPr>
          <w:rFonts w:ascii="Arial" w:hAnsi="Arial" w:cs="Arial"/>
          <w:color w:val="222222"/>
          <w:sz w:val="19"/>
          <w:szCs w:val="19"/>
        </w:rPr>
        <w:t xml:space="preserve">(Partners and founders, Fulkerson </w:t>
      </w:r>
      <w:proofErr w:type="spellStart"/>
      <w:r>
        <w:rPr>
          <w:rFonts w:ascii="Arial" w:hAnsi="Arial" w:cs="Arial"/>
          <w:color w:val="222222"/>
          <w:sz w:val="19"/>
          <w:szCs w:val="19"/>
        </w:rPr>
        <w:t>Lotz</w:t>
      </w:r>
      <w:proofErr w:type="spellEnd"/>
      <w:r>
        <w:rPr>
          <w:rFonts w:ascii="Arial" w:hAnsi="Arial" w:cs="Arial"/>
          <w:color w:val="222222"/>
          <w:sz w:val="19"/>
          <w:szCs w:val="19"/>
        </w:rPr>
        <w:t xml:space="preserve"> LLC, and former policy </w:t>
      </w:r>
      <w:proofErr w:type="spellStart"/>
      <w:r>
        <w:rPr>
          <w:rFonts w:ascii="Arial" w:hAnsi="Arial" w:cs="Arial"/>
          <w:color w:val="222222"/>
          <w:sz w:val="19"/>
          <w:szCs w:val="19"/>
        </w:rPr>
        <w:t>policy</w:t>
      </w:r>
      <w:proofErr w:type="spellEnd"/>
      <w:r>
        <w:rPr>
          <w:rFonts w:ascii="Arial" w:hAnsi="Arial" w:cs="Arial"/>
          <w:color w:val="222222"/>
          <w:sz w:val="19"/>
          <w:szCs w:val="19"/>
        </w:rPr>
        <w:t xml:space="preserve"> debaters; “GOOD HABITS AND BAD HABITS: THE RECYCLING OF COMPETITIVE DEBATERS INTO TRIAL LAWYERS,” Houston Law Review;</w:t>
      </w:r>
      <w:r>
        <w:rPr>
          <w:rStyle w:val="apple-converted-space"/>
          <w:rFonts w:ascii="Arial" w:hAnsi="Arial" w:cs="Arial"/>
          <w:color w:val="222222"/>
          <w:sz w:val="19"/>
          <w:szCs w:val="19"/>
        </w:rPr>
        <w:t> </w:t>
      </w:r>
      <w:r>
        <w:fldChar w:fldCharType="begin"/>
      </w:r>
      <w:r>
        <w:instrText xml:space="preserve"> HYPERLINK "http://www.houstonlawreview.org/wp-content/uploads/2013/03/4-Fulkerson-Lotz.pdf" \t "_blank" </w:instrText>
      </w:r>
      <w:r>
        <w:fldChar w:fldCharType="separate"/>
      </w:r>
      <w:r>
        <w:rPr>
          <w:rStyle w:val="Hyperlink"/>
          <w:rFonts w:ascii="Arial" w:hAnsi="Arial" w:cs="Arial"/>
          <w:color w:val="1155CC"/>
          <w:sz w:val="19"/>
          <w:szCs w:val="19"/>
        </w:rPr>
        <w:t>http://www.houstonlawreview.org/wp-content/uploads/2013/03/4-Fulkerson-Lotz.pdf</w:t>
      </w:r>
      <w:r>
        <w:rPr>
          <w:rStyle w:val="Hyperlink"/>
          <w:rFonts w:ascii="Arial" w:hAnsi="Arial" w:cs="Arial"/>
          <w:color w:val="1155CC"/>
          <w:sz w:val="19"/>
          <w:szCs w:val="19"/>
        </w:rPr>
        <w:fldChar w:fldCharType="end"/>
      </w:r>
      <w:r>
        <w:rPr>
          <w:rFonts w:ascii="Arial" w:hAnsi="Arial" w:cs="Arial"/>
          <w:color w:val="222222"/>
          <w:sz w:val="19"/>
          <w:szCs w:val="19"/>
        </w:rPr>
        <w:t>)</w:t>
      </w:r>
    </w:p>
    <w:p w:rsidR="00E11213" w:rsidRDefault="00E11213" w:rsidP="00E11213">
      <w:pPr>
        <w:shd w:val="clear" w:color="auto" w:fill="FFFFFF"/>
        <w:rPr>
          <w:rFonts w:ascii="Arial" w:hAnsi="Arial" w:cs="Arial"/>
          <w:color w:val="222222"/>
          <w:sz w:val="19"/>
          <w:szCs w:val="19"/>
        </w:rPr>
      </w:pPr>
      <w:r>
        <w:rPr>
          <w:rFonts w:ascii="Arial" w:hAnsi="Arial" w:cs="Arial"/>
          <w:color w:val="222222"/>
          <w:sz w:val="19"/>
          <w:szCs w:val="19"/>
          <w:shd w:val="clear" w:color="auto" w:fill="00FFFF"/>
        </w:rPr>
        <w:t xml:space="preserve">The manner </w:t>
      </w:r>
      <w:proofErr w:type="gramStart"/>
      <w:r>
        <w:rPr>
          <w:rFonts w:ascii="Arial" w:hAnsi="Arial" w:cs="Arial"/>
          <w:color w:val="222222"/>
          <w:sz w:val="19"/>
          <w:szCs w:val="19"/>
          <w:shd w:val="clear" w:color="auto" w:fill="00FFFF"/>
        </w:rPr>
        <w:t xml:space="preserve">in </w:t>
      </w:r>
      <w:r>
        <w:rPr>
          <w:rFonts w:ascii="Arial" w:hAnsi="Arial" w:cs="Arial"/>
          <w:color w:val="222222"/>
          <w:sz w:val="19"/>
          <w:szCs w:val="19"/>
          <w:shd w:val="clear" w:color="auto" w:fill="00FFFF"/>
        </w:rPr>
        <w:t>….</w:t>
      </w:r>
      <w:proofErr w:type="gramEnd"/>
      <w:r>
        <w:rPr>
          <w:rFonts w:ascii="Arial" w:hAnsi="Arial" w:cs="Arial"/>
          <w:color w:val="222222"/>
          <w:sz w:val="16"/>
          <w:szCs w:val="16"/>
        </w:rPr>
        <w:t xml:space="preserve"> </w:t>
      </w:r>
      <w:proofErr w:type="gramStart"/>
      <w:r>
        <w:rPr>
          <w:rFonts w:ascii="Arial" w:hAnsi="Arial" w:cs="Arial"/>
          <w:color w:val="222222"/>
          <w:sz w:val="16"/>
          <w:szCs w:val="16"/>
        </w:rPr>
        <w:t>selecting</w:t>
      </w:r>
      <w:proofErr w:type="gramEnd"/>
      <w:r>
        <w:rPr>
          <w:rFonts w:ascii="Arial" w:hAnsi="Arial" w:cs="Arial"/>
          <w:color w:val="222222"/>
          <w:sz w:val="16"/>
          <w:szCs w:val="16"/>
        </w:rPr>
        <w:t xml:space="preserve"> the jur</w:t>
      </w:r>
      <w:r>
        <w:rPr>
          <w:rFonts w:ascii="Arial" w:hAnsi="Arial" w:cs="Arial"/>
          <w:color w:val="222222"/>
          <w:sz w:val="16"/>
          <w:szCs w:val="16"/>
        </w:rPr>
        <w:t>y.</w:t>
      </w:r>
    </w:p>
    <w:p w:rsidR="00E11213" w:rsidRPr="008B6870" w:rsidRDefault="00E11213" w:rsidP="00E11213"/>
    <w:p w:rsidR="00E11213" w:rsidRPr="00805861" w:rsidRDefault="00E11213" w:rsidP="00E11213">
      <w:pPr>
        <w:pStyle w:val="Heading4"/>
      </w:pPr>
      <w:r w:rsidRPr="00E11213">
        <w:t>====</w:t>
      </w:r>
      <w:r>
        <w:t xml:space="preserve">Their traditional ideas about limits and </w:t>
      </w:r>
      <w:proofErr w:type="spellStart"/>
      <w:r>
        <w:t>decisionmaking</w:t>
      </w:r>
      <w:proofErr w:type="spellEnd"/>
      <w:r>
        <w:t xml:space="preserve"> mask irrationalities and power struggles – chaos creates new and deeper understanding</w:t>
      </w:r>
      <w:r w:rsidRPr="00E11213">
        <w:t xml:space="preserve"> ====</w:t>
      </w:r>
    </w:p>
    <w:p w:rsidR="00E11213" w:rsidRPr="00772DBC" w:rsidRDefault="00E11213" w:rsidP="00E11213">
      <w:r w:rsidRPr="00030428">
        <w:rPr>
          <w:b/>
        </w:rPr>
        <w:t>De Cock 01</w:t>
      </w:r>
      <w:r w:rsidRPr="00772DBC">
        <w:t> </w:t>
      </w:r>
      <w:r>
        <w:t>(Christian De Cock | 2001.</w:t>
      </w:r>
      <w:r w:rsidRPr="00772DBC">
        <w:t xml:space="preserve"> </w:t>
      </w:r>
      <w:proofErr w:type="gramStart"/>
      <w:r w:rsidRPr="00772DBC">
        <w:t xml:space="preserve">Professor of Organizational </w:t>
      </w:r>
      <w:proofErr w:type="spellStart"/>
      <w:r w:rsidRPr="00772DBC">
        <w:t>behaviour</w:t>
      </w:r>
      <w:proofErr w:type="spellEnd"/>
      <w:r w:rsidRPr="00772DBC">
        <w:t>, change manage</w:t>
      </w:r>
      <w:r>
        <w:t>ment, creative problem solving.</w:t>
      </w:r>
      <w:proofErr w:type="gramEnd"/>
      <w:r>
        <w:t xml:space="preserve"> </w:t>
      </w:r>
      <w:r w:rsidRPr="00772DBC">
        <w:t>“Of Philip K. Dick, reflexivity and shifting realities Organizing (writing) in our post-industrial society” in the book “Science Fiction and Organization”)                                           </w:t>
      </w:r>
    </w:p>
    <w:p w:rsidR="00E11213" w:rsidRPr="00380EF8" w:rsidRDefault="00E11213" w:rsidP="00E11213">
      <w:r w:rsidRPr="00772DBC">
        <w:t xml:space="preserve">'As Marx </w:t>
      </w:r>
      <w:proofErr w:type="gramStart"/>
      <w:r w:rsidRPr="00772DBC">
        <w:t xml:space="preserve">might </w:t>
      </w:r>
      <w:r>
        <w:t>….</w:t>
      </w:r>
      <w:proofErr w:type="gramEnd"/>
      <w:r w:rsidRPr="00772DBC">
        <w:t xml:space="preserve"> to break loose' (McCloskey, 1994, p. 166).</w:t>
      </w:r>
    </w:p>
    <w:p w:rsidR="00E11213" w:rsidRDefault="00E11213" w:rsidP="00E11213"/>
    <w:p w:rsidR="00E11213" w:rsidRPr="00772DBC" w:rsidRDefault="00E11213" w:rsidP="00E11213"/>
    <w:p w:rsidR="00E11213" w:rsidRDefault="00E11213" w:rsidP="00E11213">
      <w:pPr>
        <w:pStyle w:val="Heading4"/>
        <w:shd w:val="clear" w:color="auto" w:fill="FFFFFF"/>
        <w:rPr>
          <w:rFonts w:ascii="Arial" w:eastAsia="Times New Roman" w:hAnsi="Arial" w:cs="Arial"/>
          <w:color w:val="222222"/>
          <w:sz w:val="19"/>
          <w:szCs w:val="19"/>
        </w:rPr>
      </w:pPr>
      <w:r w:rsidRPr="00E11213">
        <w:rPr>
          <w:rFonts w:ascii="Arial" w:hAnsi="Arial" w:cs="Arial"/>
          <w:color w:val="222222"/>
          <w:sz w:val="19"/>
          <w:szCs w:val="19"/>
        </w:rPr>
        <w:t>====</w:t>
      </w:r>
      <w:r>
        <w:rPr>
          <w:rFonts w:ascii="Arial" w:hAnsi="Arial" w:cs="Arial"/>
          <w:color w:val="222222"/>
          <w:sz w:val="19"/>
          <w:szCs w:val="19"/>
        </w:rPr>
        <w:t>Their oppressive rhetoric of fairness upholds the existing order and perpetuates clash divisions – guarantees structural violence and poverty</w:t>
      </w:r>
      <w:r w:rsidRPr="00E11213">
        <w:t xml:space="preserve"> </w:t>
      </w:r>
      <w:r w:rsidRPr="00E11213">
        <w:rPr>
          <w:rFonts w:ascii="Arial" w:hAnsi="Arial" w:cs="Arial"/>
          <w:color w:val="222222"/>
          <w:sz w:val="19"/>
          <w:szCs w:val="19"/>
        </w:rPr>
        <w:t>====</w:t>
      </w:r>
    </w:p>
    <w:p w:rsidR="00E11213" w:rsidRPr="00772DBC" w:rsidRDefault="00E11213" w:rsidP="00E11213">
      <w:proofErr w:type="spellStart"/>
      <w:r w:rsidRPr="00311B1C">
        <w:rPr>
          <w:b/>
        </w:rPr>
        <w:t>Egnor</w:t>
      </w:r>
      <w:proofErr w:type="spellEnd"/>
      <w:r w:rsidRPr="00311B1C">
        <w:rPr>
          <w:b/>
        </w:rPr>
        <w:t xml:space="preserve"> 11</w:t>
      </w:r>
      <w:r w:rsidRPr="00772DBC">
        <w:t> </w:t>
      </w:r>
      <w:r>
        <w:t xml:space="preserve">(Bill </w:t>
      </w:r>
      <w:proofErr w:type="spellStart"/>
      <w:r>
        <w:t>Egnor</w:t>
      </w:r>
      <w:proofErr w:type="spellEnd"/>
      <w:r>
        <w:t xml:space="preserve"> | 28 November 2011. C</w:t>
      </w:r>
      <w:r w:rsidRPr="00772DBC">
        <w:t xml:space="preserve">ontributor and assistant to the publisher at </w:t>
      </w:r>
      <w:proofErr w:type="spellStart"/>
      <w:r w:rsidRPr="00772DBC">
        <w:t>Firedoglake</w:t>
      </w:r>
      <w:proofErr w:type="spellEnd"/>
      <w:r w:rsidRPr="00772DBC">
        <w:t xml:space="preserve"> “Occupy Wall St: It is All About Fairness, </w:t>
      </w:r>
      <w:r>
        <w:t>and that is the Strength of It”</w:t>
      </w:r>
      <w:r w:rsidRPr="00772DBC">
        <w:t> </w:t>
      </w:r>
      <w:r>
        <w:fldChar w:fldCharType="begin"/>
      </w:r>
      <w:r>
        <w:instrText xml:space="preserve"> HYPERLINK "http://www.dailykos.com/story/2011/11/28/1040453/-Occupy-Wall-St:-It-is-All-About-Fairness,-and-that-is-the-Strength-of-It" \t "_blank" </w:instrText>
      </w:r>
      <w:r>
        <w:fldChar w:fldCharType="separate"/>
      </w:r>
      <w:r w:rsidRPr="00772DBC">
        <w:rPr>
          <w:rStyle w:val="Hyperlink"/>
        </w:rPr>
        <w:t>http://www.dailykos.com/story/2011/11/28/1040453/-Occupy-Wall-St:-It-is-All-About-Fairness,-and-that-is-the-Strength-of-It</w:t>
      </w:r>
      <w:r>
        <w:rPr>
          <w:rStyle w:val="Hyperlink"/>
        </w:rPr>
        <w:fldChar w:fldCharType="end"/>
      </w:r>
      <w:r w:rsidRPr="00772DBC">
        <w:t>)</w:t>
      </w:r>
    </w:p>
    <w:p w:rsidR="00E11213" w:rsidRDefault="00E11213" w:rsidP="00E11213">
      <w:pPr>
        <w:shd w:val="clear" w:color="auto" w:fill="FFFFFF"/>
        <w:rPr>
          <w:rFonts w:ascii="Arial" w:hAnsi="Arial" w:cs="Arial"/>
          <w:color w:val="222222"/>
          <w:sz w:val="19"/>
          <w:szCs w:val="19"/>
        </w:rPr>
      </w:pPr>
      <w:r>
        <w:rPr>
          <w:rFonts w:ascii="Arial" w:hAnsi="Arial" w:cs="Arial"/>
          <w:color w:val="222222"/>
          <w:sz w:val="14"/>
          <w:szCs w:val="14"/>
        </w:rPr>
        <w:t> </w:t>
      </w:r>
    </w:p>
    <w:p w:rsidR="00E11213" w:rsidRDefault="00E11213" w:rsidP="00E11213">
      <w:r w:rsidRPr="008B6870">
        <w:rPr>
          <w:rStyle w:val="StyleBoldUnderline"/>
          <w:highlight w:val="cyan"/>
        </w:rPr>
        <w:t xml:space="preserve">America has a </w:t>
      </w:r>
      <w:r>
        <w:rPr>
          <w:rStyle w:val="StyleBoldUnderline"/>
        </w:rPr>
        <w:t>…</w:t>
      </w:r>
      <w:r w:rsidRPr="00C05FE0">
        <w:t xml:space="preserve"> can change things.</w:t>
      </w:r>
    </w:p>
    <w:p w:rsidR="00E11213" w:rsidRDefault="00E11213" w:rsidP="00E11213"/>
    <w:p w:rsidR="00E11213" w:rsidRPr="00AE288A" w:rsidRDefault="00E11213" w:rsidP="00E11213">
      <w:pPr>
        <w:pStyle w:val="Heading4"/>
      </w:pPr>
      <w:r w:rsidRPr="00E11213">
        <w:t>====</w:t>
      </w:r>
      <w:r w:rsidRPr="00AE288A">
        <w:t xml:space="preserve">Their call for switch-side debate </w:t>
      </w:r>
      <w:r>
        <w:t xml:space="preserve">[and </w:t>
      </w:r>
      <w:proofErr w:type="spellStart"/>
      <w:r>
        <w:t>decisionmaking</w:t>
      </w:r>
      <w:proofErr w:type="spellEnd"/>
      <w:r>
        <w:t xml:space="preserve"> skills]</w:t>
      </w:r>
      <w:r w:rsidRPr="00AE288A">
        <w:t xml:space="preserve"> mirrors the technique of the far-right – it occludes mass extinction of life</w:t>
      </w:r>
      <w:r w:rsidRPr="00E11213">
        <w:t xml:space="preserve"> ====</w:t>
      </w:r>
    </w:p>
    <w:p w:rsidR="00E11213" w:rsidRPr="00AE288A" w:rsidRDefault="00E11213" w:rsidP="00E11213">
      <w:r w:rsidRPr="00AE288A">
        <w:rPr>
          <w:b/>
        </w:rPr>
        <w:t>Kahn 10</w:t>
      </w:r>
      <w:r>
        <w:t xml:space="preserve"> (Richard Kahn | 2010. </w:t>
      </w:r>
      <w:r w:rsidRPr="00AE288A">
        <w:t xml:space="preserve"> Assistant Professor of Educational Foundations and Research at the University of North Dakota, </w:t>
      </w:r>
      <w:r>
        <w:t>“</w:t>
      </w:r>
      <w:r w:rsidRPr="00AE288A">
        <w:t xml:space="preserve">Critical Pedagogy, </w:t>
      </w:r>
      <w:proofErr w:type="spellStart"/>
      <w:r w:rsidRPr="00AE288A">
        <w:t>Ecoliteracy</w:t>
      </w:r>
      <w:proofErr w:type="spellEnd"/>
      <w:r w:rsidRPr="00AE288A">
        <w:t xml:space="preserve">, &amp; Planetary Crisis: The </w:t>
      </w:r>
      <w:proofErr w:type="spellStart"/>
      <w:r w:rsidRPr="00AE288A">
        <w:t>Ecopedagogy</w:t>
      </w:r>
      <w:proofErr w:type="spellEnd"/>
      <w:r w:rsidRPr="00AE288A">
        <w:t xml:space="preserve"> Movement</w:t>
      </w:r>
      <w:r>
        <w:t>” pg</w:t>
      </w:r>
      <w:r w:rsidRPr="00AE288A">
        <w:t>. 9-11)</w:t>
      </w:r>
    </w:p>
    <w:p w:rsidR="00E11213" w:rsidRPr="002C65D3" w:rsidRDefault="00E11213" w:rsidP="00E11213">
      <w:pPr>
        <w:rPr>
          <w:sz w:val="16"/>
        </w:rPr>
      </w:pPr>
      <w:r w:rsidRPr="00AE288A">
        <w:rPr>
          <w:sz w:val="16"/>
        </w:rPr>
        <w:t xml:space="preserve">Worse still, though, </w:t>
      </w:r>
      <w:r>
        <w:rPr>
          <w:sz w:val="16"/>
        </w:rPr>
        <w:t>…</w:t>
      </w:r>
      <w:r w:rsidRPr="00AE288A">
        <w:rPr>
          <w:sz w:val="16"/>
        </w:rPr>
        <w:t xml:space="preserve"> highlight their limitations.</w:t>
      </w:r>
    </w:p>
    <w:p w:rsidR="00E11213" w:rsidRPr="00C17F4D" w:rsidRDefault="00E11213" w:rsidP="00E11213">
      <w:pPr>
        <w:pStyle w:val="Heading4"/>
      </w:pPr>
      <w:r w:rsidRPr="00E11213">
        <w:t>====</w:t>
      </w:r>
      <w:r w:rsidRPr="00C17F4D">
        <w:t>Doing it on the negative marginalizes our criticism.</w:t>
      </w:r>
      <w:r w:rsidRPr="00E11213">
        <w:t xml:space="preserve"> ====</w:t>
      </w:r>
    </w:p>
    <w:p w:rsidR="00E11213" w:rsidRPr="00E11213" w:rsidRDefault="00E11213" w:rsidP="00E11213">
      <w:pPr>
        <w:widowControl w:val="0"/>
        <w:tabs>
          <w:tab w:val="center" w:pos="90"/>
          <w:tab w:val="left" w:pos="360"/>
        </w:tabs>
        <w:autoSpaceDE w:val="0"/>
        <w:autoSpaceDN w:val="0"/>
        <w:adjustRightInd w:val="0"/>
        <w:ind w:right="390"/>
        <w:rPr>
          <w:sz w:val="20"/>
        </w:rPr>
      </w:pPr>
      <w:proofErr w:type="spellStart"/>
      <w:r w:rsidRPr="00624B27">
        <w:rPr>
          <w:rStyle w:val="Author-Date"/>
        </w:rPr>
        <w:t>Bleiker</w:t>
      </w:r>
      <w:proofErr w:type="spellEnd"/>
      <w:r w:rsidRPr="00624B27">
        <w:rPr>
          <w:rStyle w:val="Author-Date"/>
        </w:rPr>
        <w:t xml:space="preserve"> 1</w:t>
      </w:r>
      <w:r w:rsidRPr="00624B27">
        <w:t xml:space="preserve"> </w:t>
      </w:r>
      <w:r w:rsidRPr="00624B27">
        <w:rPr>
          <w:sz w:val="20"/>
        </w:rPr>
        <w:t xml:space="preserve">(Roland </w:t>
      </w:r>
      <w:proofErr w:type="spellStart"/>
      <w:r w:rsidRPr="00624B27">
        <w:rPr>
          <w:sz w:val="20"/>
        </w:rPr>
        <w:t>Bleiker</w:t>
      </w:r>
      <w:proofErr w:type="spellEnd"/>
      <w:r w:rsidRPr="00624B27">
        <w:rPr>
          <w:sz w:val="20"/>
        </w:rPr>
        <w:t xml:space="preserve">, Professor of International Relations at University of Queensland, Brisbane, </w:t>
      </w:r>
      <w:r w:rsidRPr="00624B27">
        <w:rPr>
          <w:i/>
          <w:sz w:val="20"/>
        </w:rPr>
        <w:t>Millennium: Journal of International Studies</w:t>
      </w:r>
      <w:r w:rsidRPr="00624B27">
        <w:rPr>
          <w:sz w:val="20"/>
        </w:rPr>
        <w:t>, 30(3), p. 523)</w:t>
      </w:r>
    </w:p>
    <w:p w:rsidR="00E11213" w:rsidRPr="00FE40CD" w:rsidRDefault="00E11213" w:rsidP="00E11213">
      <w:pPr>
        <w:pStyle w:val="Cards"/>
        <w:tabs>
          <w:tab w:val="center" w:pos="90"/>
          <w:tab w:val="left" w:pos="360"/>
        </w:tabs>
        <w:ind w:left="0" w:right="390"/>
        <w:rPr>
          <w:rFonts w:ascii="Georgia" w:hAnsi="Georgia"/>
          <w:sz w:val="22"/>
          <w:u w:val="single"/>
        </w:rPr>
      </w:pPr>
      <w:proofErr w:type="gramStart"/>
      <w:r w:rsidRPr="00624B27">
        <w:rPr>
          <w:rFonts w:ascii="Georgia" w:hAnsi="Georgia"/>
          <w:szCs w:val="16"/>
        </w:rPr>
        <w:t xml:space="preserve">A </w:t>
      </w:r>
      <w:r w:rsidRPr="00624B27">
        <w:rPr>
          <w:rFonts w:ascii="Georgia" w:hAnsi="Georgia"/>
          <w:sz w:val="16"/>
          <w:szCs w:val="16"/>
        </w:rPr>
        <w:t xml:space="preserve">second and </w:t>
      </w:r>
      <w:r>
        <w:rPr>
          <w:rFonts w:ascii="Georgia" w:hAnsi="Georgia"/>
          <w:sz w:val="16"/>
          <w:szCs w:val="16"/>
        </w:rPr>
        <w:t xml:space="preserve">… </w:t>
      </w:r>
      <w:r w:rsidRPr="008B6870">
        <w:rPr>
          <w:rStyle w:val="DebateUnderline"/>
          <w:rFonts w:ascii="Georgia" w:eastAsia="Batang" w:hAnsi="Georgia"/>
          <w:sz w:val="22"/>
          <w:highlight w:val="cyan"/>
          <w:u w:val="single"/>
        </w:rPr>
        <w:t>of these debates</w:t>
      </w:r>
      <w:r w:rsidRPr="008B6870">
        <w:rPr>
          <w:rFonts w:ascii="Georgia" w:hAnsi="Georgia"/>
          <w:sz w:val="22"/>
          <w:highlight w:val="cyan"/>
          <w:u w:val="single"/>
        </w:rPr>
        <w:t>.</w:t>
      </w:r>
      <w:proofErr w:type="gramEnd"/>
    </w:p>
    <w:p w:rsidR="00E11213" w:rsidRPr="00624B27" w:rsidRDefault="00E11213" w:rsidP="00E11213">
      <w:pPr>
        <w:tabs>
          <w:tab w:val="center" w:pos="90"/>
          <w:tab w:val="left" w:pos="360"/>
        </w:tabs>
        <w:ind w:right="390"/>
        <w:rPr>
          <w:rFonts w:eastAsia="Times New Roman"/>
          <w:sz w:val="20"/>
          <w:szCs w:val="16"/>
        </w:rPr>
      </w:pPr>
    </w:p>
    <w:p w:rsidR="00E11213" w:rsidRPr="00C17F4D" w:rsidRDefault="00E11213" w:rsidP="00E11213">
      <w:pPr>
        <w:pStyle w:val="Heading4"/>
      </w:pPr>
      <w:r w:rsidRPr="00E11213">
        <w:t>====</w:t>
      </w:r>
      <w:r w:rsidRPr="00C17F4D">
        <w:t>Reorientation of thought is necessary</w:t>
      </w:r>
      <w:r w:rsidRPr="00E11213">
        <w:t xml:space="preserve"> ====</w:t>
      </w:r>
    </w:p>
    <w:p w:rsidR="00E11213" w:rsidRPr="00624B27" w:rsidRDefault="00E11213" w:rsidP="00E11213">
      <w:pPr>
        <w:widowControl w:val="0"/>
        <w:tabs>
          <w:tab w:val="center" w:pos="90"/>
          <w:tab w:val="left" w:pos="360"/>
        </w:tabs>
        <w:autoSpaceDE w:val="0"/>
        <w:autoSpaceDN w:val="0"/>
        <w:adjustRightInd w:val="0"/>
        <w:ind w:right="390"/>
      </w:pPr>
      <w:proofErr w:type="spellStart"/>
      <w:r w:rsidRPr="00624B27">
        <w:rPr>
          <w:rStyle w:val="Author-Date"/>
        </w:rPr>
        <w:t>Bleiker</w:t>
      </w:r>
      <w:proofErr w:type="spellEnd"/>
      <w:r w:rsidRPr="00624B27">
        <w:rPr>
          <w:rStyle w:val="Author-Date"/>
        </w:rPr>
        <w:t xml:space="preserve"> 1</w:t>
      </w:r>
      <w:r w:rsidRPr="00624B27">
        <w:t xml:space="preserve"> </w:t>
      </w:r>
      <w:r w:rsidRPr="00624B27">
        <w:rPr>
          <w:sz w:val="20"/>
        </w:rPr>
        <w:t xml:space="preserve">(Roland, prof of International Relations @ U of Queensland, Brisbane, </w:t>
      </w:r>
      <w:r w:rsidRPr="00624B27">
        <w:rPr>
          <w:i/>
          <w:sz w:val="20"/>
        </w:rPr>
        <w:t>Millennium: Journal of International Studies</w:t>
      </w:r>
      <w:r w:rsidRPr="00624B27">
        <w:rPr>
          <w:sz w:val="20"/>
        </w:rPr>
        <w:t>, 30(3), p. 519)</w:t>
      </w:r>
    </w:p>
    <w:p w:rsidR="00E11213" w:rsidRPr="00624B27" w:rsidRDefault="00E11213" w:rsidP="00E11213">
      <w:pPr>
        <w:pStyle w:val="Nothing"/>
        <w:tabs>
          <w:tab w:val="center" w:pos="90"/>
          <w:tab w:val="left" w:pos="360"/>
        </w:tabs>
        <w:ind w:right="390"/>
        <w:jc w:val="left"/>
        <w:rPr>
          <w:rFonts w:ascii="Georgia" w:hAnsi="Georgia"/>
          <w:szCs w:val="16"/>
        </w:rPr>
      </w:pPr>
      <w:r w:rsidRPr="008B6870">
        <w:rPr>
          <w:rStyle w:val="DebateUnderline"/>
          <w:rFonts w:ascii="Georgia" w:eastAsia="Batang" w:hAnsi="Georgia"/>
          <w:sz w:val="22"/>
          <w:highlight w:val="cyan"/>
          <w:u w:val="single"/>
        </w:rPr>
        <w:t xml:space="preserve">To broaden </w:t>
      </w:r>
      <w:proofErr w:type="gramStart"/>
      <w:r w:rsidRPr="008B6870">
        <w:rPr>
          <w:rStyle w:val="DebateUnderline"/>
          <w:rFonts w:ascii="Georgia" w:eastAsia="Batang" w:hAnsi="Georgia"/>
          <w:sz w:val="22"/>
          <w:highlight w:val="cyan"/>
          <w:u w:val="single"/>
        </w:rPr>
        <w:t xml:space="preserve">our </w:t>
      </w:r>
      <w:r>
        <w:rPr>
          <w:rStyle w:val="DebateUnderline"/>
          <w:rFonts w:ascii="Georgia" w:eastAsia="Batang" w:hAnsi="Georgia"/>
          <w:sz w:val="22"/>
          <w:highlight w:val="cyan"/>
          <w:u w:val="single"/>
        </w:rPr>
        <w:t>….</w:t>
      </w:r>
      <w:proofErr w:type="gramEnd"/>
      <w:r w:rsidRPr="008B6870">
        <w:rPr>
          <w:rStyle w:val="DebateUnderline"/>
          <w:rFonts w:ascii="Georgia" w:eastAsia="Batang" w:hAnsi="Georgia"/>
          <w:sz w:val="22"/>
          <w:highlight w:val="cyan"/>
          <w:u w:val="single"/>
        </w:rPr>
        <w:t xml:space="preserve"> us to think</w:t>
      </w:r>
      <w:r w:rsidRPr="008B6870">
        <w:rPr>
          <w:rFonts w:ascii="Georgia" w:hAnsi="Georgia"/>
          <w:szCs w:val="16"/>
          <w:highlight w:val="cyan"/>
        </w:rPr>
        <w:t>.</w:t>
      </w:r>
      <w:r w:rsidRPr="00624B27">
        <w:rPr>
          <w:rFonts w:ascii="Georgia" w:hAnsi="Georgia"/>
          <w:szCs w:val="16"/>
        </w:rPr>
        <w:t>44</w:t>
      </w:r>
    </w:p>
    <w:p w:rsidR="00E11213" w:rsidRPr="004758EF" w:rsidRDefault="00E11213" w:rsidP="00E11213"/>
    <w:p w:rsidR="00E11213" w:rsidRPr="00624B27" w:rsidRDefault="00E11213" w:rsidP="00E11213">
      <w:pPr>
        <w:tabs>
          <w:tab w:val="center" w:pos="90"/>
        </w:tabs>
        <w:rPr>
          <w:b/>
        </w:rPr>
      </w:pPr>
      <w:r w:rsidRPr="00E11213">
        <w:rPr>
          <w:b/>
        </w:rPr>
        <w:t>====</w:t>
      </w:r>
      <w:r w:rsidRPr="00624B27">
        <w:rPr>
          <w:b/>
        </w:rPr>
        <w:t>No objective understanding of the resolution</w:t>
      </w:r>
      <w:r w:rsidRPr="00E11213">
        <w:t xml:space="preserve"> </w:t>
      </w:r>
      <w:r w:rsidRPr="00E11213">
        <w:rPr>
          <w:b/>
        </w:rPr>
        <w:t>====</w:t>
      </w:r>
    </w:p>
    <w:p w:rsidR="00E11213" w:rsidRPr="00624B27" w:rsidRDefault="00E11213" w:rsidP="00E11213">
      <w:pPr>
        <w:tabs>
          <w:tab w:val="center" w:pos="90"/>
        </w:tabs>
        <w:rPr>
          <w:sz w:val="16"/>
        </w:rPr>
      </w:pPr>
      <w:r w:rsidRPr="00624B27">
        <w:rPr>
          <w:b/>
        </w:rPr>
        <w:t>Edelman 85</w:t>
      </w:r>
      <w:r w:rsidRPr="00624B27">
        <w:t xml:space="preserve"> – </w:t>
      </w:r>
      <w:r w:rsidRPr="00624B27">
        <w:rPr>
          <w:sz w:val="16"/>
        </w:rPr>
        <w:t xml:space="preserve">(Murray Edelman, PhD, American Political Scientist, University of Wisconsin, Madison “Political Language and Political Reality” </w:t>
      </w:r>
      <w:hyperlink r:id="rId6" w:history="1">
        <w:r w:rsidRPr="00624B27">
          <w:rPr>
            <w:rStyle w:val="Hyperlink"/>
            <w:sz w:val="16"/>
          </w:rPr>
          <w:t>http://ed-share.educ.msu.edu/scan/TE/danagnos/te9201A.PDF</w:t>
        </w:r>
      </w:hyperlink>
      <w:r w:rsidRPr="00624B27">
        <w:rPr>
          <w:sz w:val="16"/>
        </w:rPr>
        <w:t xml:space="preserve"> </w:t>
      </w:r>
      <w:r w:rsidRPr="00624B27">
        <w:rPr>
          <w:b/>
          <w:sz w:val="16"/>
        </w:rPr>
        <w:t>A-BERG</w:t>
      </w:r>
      <w:r w:rsidRPr="00624B27">
        <w:rPr>
          <w:sz w:val="16"/>
        </w:rPr>
        <w:t>)</w:t>
      </w:r>
    </w:p>
    <w:p w:rsidR="00E11213" w:rsidRPr="00624B27" w:rsidRDefault="00E11213" w:rsidP="00E11213">
      <w:pPr>
        <w:tabs>
          <w:tab w:val="center" w:pos="90"/>
        </w:tabs>
        <w:rPr>
          <w:sz w:val="16"/>
        </w:rPr>
      </w:pPr>
    </w:p>
    <w:p w:rsidR="00E11213" w:rsidRPr="00624B27" w:rsidRDefault="00E11213" w:rsidP="00E11213">
      <w:pPr>
        <w:tabs>
          <w:tab w:val="center" w:pos="90"/>
        </w:tabs>
        <w:rPr>
          <w:sz w:val="16"/>
        </w:rPr>
      </w:pPr>
      <w:proofErr w:type="gramStart"/>
      <w:r w:rsidRPr="00624B27">
        <w:rPr>
          <w:sz w:val="16"/>
        </w:rPr>
        <w:t xml:space="preserve">But </w:t>
      </w:r>
      <w:r w:rsidRPr="008B6870">
        <w:rPr>
          <w:highlight w:val="cyan"/>
          <w:u w:val="single"/>
        </w:rPr>
        <w:t xml:space="preserve">that statement </w:t>
      </w:r>
      <w:r>
        <w:rPr>
          <w:u w:val="single"/>
        </w:rPr>
        <w:t>…</w:t>
      </w:r>
      <w:r w:rsidRPr="00624B27">
        <w:rPr>
          <w:sz w:val="16"/>
        </w:rPr>
        <w:t xml:space="preserve"> political, by definition.</w:t>
      </w:r>
      <w:proofErr w:type="gramEnd"/>
    </w:p>
    <w:p w:rsidR="00E11213" w:rsidRPr="00624B27" w:rsidRDefault="00E11213" w:rsidP="00E11213">
      <w:pPr>
        <w:tabs>
          <w:tab w:val="center" w:pos="90"/>
        </w:tabs>
        <w:rPr>
          <w:sz w:val="16"/>
        </w:rPr>
      </w:pPr>
    </w:p>
    <w:p w:rsidR="00E11213" w:rsidRPr="005B7652" w:rsidRDefault="00E11213" w:rsidP="00E11213"/>
    <w:p w:rsidR="00E11213" w:rsidRDefault="00E11213" w:rsidP="00E11213"/>
    <w:p w:rsidR="00E11213" w:rsidRDefault="00E11213" w:rsidP="00E11213"/>
    <w:p w:rsidR="00E11213" w:rsidRPr="00CF5716" w:rsidRDefault="00E11213" w:rsidP="00E11213">
      <w:pPr>
        <w:pStyle w:val="Heading4"/>
      </w:pPr>
      <w:r w:rsidRPr="00E11213">
        <w:t>====</w:t>
      </w:r>
      <w:r>
        <w:t>A singular linguistic interpretation of the topic is bad. It is hostile to all that is different in our community- instead of a place in which we can engage in meaningful discussions debate becomes a dead vehicle for exclusions and the oppression of minorities. We need to accept</w:t>
      </w:r>
      <w:r w:rsidRPr="00CF5716">
        <w:t xml:space="preserve"> difference and </w:t>
      </w:r>
      <w:r>
        <w:t>facilitate</w:t>
      </w:r>
      <w:r w:rsidRPr="00CF5716">
        <w:t xml:space="preserve"> dialog within that difference</w:t>
      </w:r>
      <w:r>
        <w:t>.</w:t>
      </w:r>
      <w:r w:rsidRPr="00E11213">
        <w:t xml:space="preserve"> ====</w:t>
      </w:r>
    </w:p>
    <w:p w:rsidR="00E11213" w:rsidRPr="00CF5716" w:rsidRDefault="00E11213" w:rsidP="00E11213">
      <w:proofErr w:type="spellStart"/>
      <w:r w:rsidRPr="00CF5716">
        <w:rPr>
          <w:rStyle w:val="StyleStyleBold12pt"/>
        </w:rPr>
        <w:t>Bleiker</w:t>
      </w:r>
      <w:proofErr w:type="spellEnd"/>
      <w:r w:rsidRPr="00CF5716">
        <w:rPr>
          <w:rStyle w:val="StyleStyleBold12pt"/>
        </w:rPr>
        <w:t xml:space="preserve"> 98</w:t>
      </w:r>
      <w:r w:rsidRPr="00CF5716">
        <w:rPr>
          <w:b/>
        </w:rPr>
        <w:t xml:space="preserve"> </w:t>
      </w:r>
      <w:r w:rsidRPr="00CF5716">
        <w:t xml:space="preserve">asst. prof. of International Studies at Pusan National University (Roland, “Retracing and redrawing the boundaries of events: Postmodern interferences with international theory”, </w:t>
      </w:r>
      <w:r w:rsidRPr="00CF5716">
        <w:rPr>
          <w:i/>
        </w:rPr>
        <w:t>Alternatives</w:t>
      </w:r>
      <w:r w:rsidRPr="00CF5716">
        <w:t>, Oct-Dec 1998, Vol. 23, Issue 4)</w:t>
      </w:r>
    </w:p>
    <w:p w:rsidR="00E11213" w:rsidRPr="002C65D3" w:rsidRDefault="00E11213" w:rsidP="00E11213">
      <w:proofErr w:type="gramStart"/>
      <w:r w:rsidRPr="00CF5716">
        <w:rPr>
          <w:sz w:val="16"/>
        </w:rPr>
        <w:t xml:space="preserve">In the absence </w:t>
      </w:r>
      <w:r>
        <w:rPr>
          <w:sz w:val="16"/>
        </w:rPr>
        <w:t>…</w:t>
      </w:r>
      <w:r w:rsidRPr="00CF5716">
        <w:rPr>
          <w:sz w:val="16"/>
        </w:rPr>
        <w:t xml:space="preserve"> to a majority.</w:t>
      </w:r>
      <w:proofErr w:type="gramEnd"/>
    </w:p>
    <w:p w:rsidR="00E11213" w:rsidRPr="00897C91" w:rsidRDefault="00E11213" w:rsidP="00E11213">
      <w:pPr>
        <w:pStyle w:val="Heading4"/>
      </w:pPr>
      <w:r w:rsidRPr="00E11213">
        <w:t>====</w:t>
      </w:r>
      <w:r w:rsidRPr="00897C91">
        <w:t>Our role as intellectuals is not to provide proscriptive solutions, but to critique the problems with hegemonic institutions. Our criticism of</w:t>
      </w:r>
      <w:r>
        <w:t xml:space="preserve"> </w:t>
      </w:r>
      <w:proofErr w:type="spellStart"/>
      <w:r>
        <w:t>denotive</w:t>
      </w:r>
      <w:proofErr w:type="spellEnd"/>
      <w:r>
        <w:t xml:space="preserve"> structures</w:t>
      </w:r>
      <w:r w:rsidRPr="00897C91">
        <w:t xml:space="preserve"> in this debate is both an introduction of our analysis as a useful starting point for discussing and an attempt to shift the way we, as a community of intellectuals, engage policy debates</w:t>
      </w:r>
      <w:r w:rsidRPr="00E11213">
        <w:t>====</w:t>
      </w:r>
    </w:p>
    <w:p w:rsidR="00E11213" w:rsidRPr="00185F9F" w:rsidRDefault="00E11213" w:rsidP="00E11213">
      <w:pPr>
        <w:rPr>
          <w:b/>
        </w:rPr>
      </w:pPr>
      <w:r>
        <w:rPr>
          <w:b/>
        </w:rPr>
        <w:t>Foucault, 198</w:t>
      </w:r>
    </w:p>
    <w:p w:rsidR="00E11213" w:rsidRPr="007E1DD7" w:rsidRDefault="00E11213" w:rsidP="00E11213">
      <w:r w:rsidRPr="00185F9F">
        <w:t xml:space="preserve">(Michel, “Questions of Method,” in “The Foucault Effect: Studies in </w:t>
      </w:r>
      <w:proofErr w:type="spellStart"/>
      <w:r w:rsidRPr="00185F9F">
        <w:t>Governmentality</w:t>
      </w:r>
      <w:proofErr w:type="spellEnd"/>
      <w:r w:rsidRPr="00185F9F">
        <w:t xml:space="preserve">,” (1991), by </w:t>
      </w:r>
      <w:r w:rsidRPr="007E1DD7">
        <w:t xml:space="preserve">Michel Foucault, Graham </w:t>
      </w:r>
      <w:proofErr w:type="spellStart"/>
      <w:r w:rsidRPr="007E1DD7">
        <w:t>Burchell</w:t>
      </w:r>
      <w:proofErr w:type="spellEnd"/>
      <w:r w:rsidRPr="007E1DD7">
        <w:t>, and Colin Gordon, p. 82-85)</w:t>
      </w:r>
      <w:r>
        <w:t xml:space="preserve"> * WE DO NOT ENDORSE THE ABLEIST LANGUAGE</w:t>
      </w:r>
    </w:p>
    <w:p w:rsidR="00E11213" w:rsidRPr="00185F9F" w:rsidRDefault="00E11213" w:rsidP="00E11213">
      <w:pPr>
        <w:rPr>
          <w:rStyle w:val="StyleBoldUnderline"/>
        </w:rPr>
      </w:pPr>
      <w:r w:rsidRPr="007E1DD7">
        <w:rPr>
          <w:rStyle w:val="StyleBoldUnderline"/>
        </w:rPr>
        <w:t>You're</w:t>
      </w:r>
      <w:r w:rsidRPr="007E1DD7">
        <w:rPr>
          <w:sz w:val="14"/>
        </w:rPr>
        <w:t xml:space="preserve"> quite right </w:t>
      </w:r>
      <w:r>
        <w:rPr>
          <w:sz w:val="14"/>
        </w:rPr>
        <w:t>…</w:t>
      </w:r>
      <w:r w:rsidRPr="008B6870">
        <w:rPr>
          <w:rStyle w:val="StyleBoldUnderline"/>
          <w:highlight w:val="cyan"/>
        </w:rPr>
        <w:t>realized their ideas.</w:t>
      </w:r>
    </w:p>
    <w:p w:rsidR="00E11213" w:rsidRDefault="00E11213" w:rsidP="00E11213">
      <w:pPr>
        <w:rPr>
          <w:u w:val="single"/>
        </w:rPr>
      </w:pPr>
    </w:p>
    <w:p w:rsidR="00E11213" w:rsidRPr="005C7625" w:rsidRDefault="00E11213" w:rsidP="00E11213">
      <w:pPr>
        <w:pStyle w:val="Heading4"/>
      </w:pPr>
      <w:r w:rsidRPr="00E11213">
        <w:t>====</w:t>
      </w:r>
      <w:r w:rsidRPr="005C7625">
        <w:t xml:space="preserve">Interrogating the reasons behind what we do is more important than what we do- ignoring our critique to focus on the </w:t>
      </w:r>
      <w:proofErr w:type="gramStart"/>
      <w:r w:rsidRPr="005C7625">
        <w:t>so called</w:t>
      </w:r>
      <w:proofErr w:type="gramEnd"/>
      <w:r w:rsidRPr="005C7625">
        <w:t xml:space="preserve"> “policy debate” is epistemologically bankrupt.</w:t>
      </w:r>
      <w:r w:rsidRPr="00E11213">
        <w:t xml:space="preserve"> ====</w:t>
      </w:r>
    </w:p>
    <w:p w:rsidR="00E11213" w:rsidRPr="00624B27" w:rsidRDefault="00E11213" w:rsidP="00E11213">
      <w:pPr>
        <w:keepNext/>
        <w:tabs>
          <w:tab w:val="center" w:pos="90"/>
          <w:tab w:val="left" w:pos="360"/>
        </w:tabs>
        <w:ind w:right="390"/>
        <w:rPr>
          <w:rFonts w:eastAsia="ヒラギノ角ゴ Pro W3"/>
          <w:szCs w:val="20"/>
        </w:rPr>
      </w:pPr>
      <w:r w:rsidRPr="00624B27">
        <w:rPr>
          <w:rFonts w:eastAsia="ヒラギノ角ゴ Pro W3"/>
          <w:b/>
          <w:szCs w:val="20"/>
          <w:u w:val="single"/>
        </w:rPr>
        <w:t>Marston</w:t>
      </w:r>
      <w:r w:rsidRPr="00624B27">
        <w:rPr>
          <w:rFonts w:eastAsia="ヒラギノ角ゴ Pro W3"/>
          <w:szCs w:val="20"/>
        </w:rPr>
        <w:t xml:space="preserve"> 20</w:t>
      </w:r>
      <w:r w:rsidRPr="00624B27">
        <w:rPr>
          <w:rFonts w:eastAsia="ヒラギノ角ゴ Pro W3"/>
          <w:b/>
          <w:szCs w:val="20"/>
          <w:u w:val="single"/>
        </w:rPr>
        <w:t>04</w:t>
      </w:r>
      <w:r w:rsidRPr="00624B27">
        <w:rPr>
          <w:rFonts w:eastAsia="ヒラギノ角ゴ Pro W3"/>
          <w:szCs w:val="20"/>
        </w:rPr>
        <w:t xml:space="preserve"> </w:t>
      </w:r>
      <w:r w:rsidRPr="00624B27">
        <w:rPr>
          <w:rFonts w:eastAsia="ヒラギノ角ゴ Pro W3"/>
          <w:sz w:val="18"/>
          <w:szCs w:val="20"/>
        </w:rPr>
        <w:t xml:space="preserve">(Greg, Bachelor of Social Science (QUT), PHD (UQ) Social policy and Discourse </w:t>
      </w:r>
      <w:proofErr w:type="gramStart"/>
      <w:r w:rsidRPr="00624B27">
        <w:rPr>
          <w:rFonts w:eastAsia="ヒラギノ角ゴ Pro W3"/>
          <w:sz w:val="18"/>
          <w:szCs w:val="20"/>
        </w:rPr>
        <w:t>Analysis ,</w:t>
      </w:r>
      <w:proofErr w:type="gramEnd"/>
      <w:r w:rsidRPr="00624B27">
        <w:rPr>
          <w:rFonts w:eastAsia="ヒラギノ角ゴ Pro W3"/>
          <w:sz w:val="18"/>
          <w:szCs w:val="20"/>
        </w:rPr>
        <w:t xml:space="preserve"> 2k4 p. 14-15, MT)</w:t>
      </w:r>
      <w:r>
        <w:rPr>
          <w:rFonts w:eastAsia="ヒラギノ角ゴ Pro W3"/>
          <w:sz w:val="18"/>
          <w:szCs w:val="20"/>
        </w:rPr>
        <w:t xml:space="preserve"> *edited for </w:t>
      </w:r>
      <w:proofErr w:type="spellStart"/>
      <w:r>
        <w:rPr>
          <w:rFonts w:eastAsia="ヒラギノ角ゴ Pro W3"/>
          <w:sz w:val="18"/>
          <w:szCs w:val="20"/>
        </w:rPr>
        <w:t>ableist</w:t>
      </w:r>
      <w:proofErr w:type="spellEnd"/>
      <w:r>
        <w:rPr>
          <w:rFonts w:eastAsia="ヒラギノ角ゴ Pro W3"/>
          <w:sz w:val="18"/>
          <w:szCs w:val="20"/>
        </w:rPr>
        <w:t xml:space="preserve"> language</w:t>
      </w:r>
    </w:p>
    <w:p w:rsidR="00E11213" w:rsidRPr="00624B27" w:rsidRDefault="00E11213" w:rsidP="00E11213">
      <w:pPr>
        <w:keepNext/>
        <w:tabs>
          <w:tab w:val="center" w:pos="90"/>
          <w:tab w:val="left" w:pos="360"/>
        </w:tabs>
        <w:ind w:right="390"/>
        <w:rPr>
          <w:rFonts w:eastAsia="ヒラギノ角ゴ Pro W3"/>
          <w:b/>
          <w:szCs w:val="20"/>
        </w:rPr>
      </w:pPr>
    </w:p>
    <w:p w:rsidR="00E11213" w:rsidRDefault="00E11213" w:rsidP="00E11213">
      <w:pPr>
        <w:keepNext/>
        <w:tabs>
          <w:tab w:val="center" w:pos="90"/>
          <w:tab w:val="left" w:pos="360"/>
        </w:tabs>
        <w:ind w:right="390"/>
        <w:rPr>
          <w:rFonts w:eastAsia="ヒラギノ角ゴ Pro W3"/>
          <w:b/>
          <w:szCs w:val="20"/>
          <w:u w:val="single"/>
        </w:rPr>
      </w:pPr>
      <w:proofErr w:type="gramStart"/>
      <w:r w:rsidRPr="008B6870">
        <w:rPr>
          <w:rFonts w:eastAsia="ヒラギノ角ゴ Pro W3"/>
          <w:szCs w:val="20"/>
          <w:highlight w:val="cyan"/>
          <w:u w:val="single"/>
        </w:rPr>
        <w:t xml:space="preserve">The positivist paradigm </w:t>
      </w:r>
      <w:r>
        <w:rPr>
          <w:rFonts w:eastAsia="ヒラギノ角ゴ Pro W3"/>
          <w:szCs w:val="20"/>
          <w:highlight w:val="cyan"/>
          <w:u w:val="single"/>
        </w:rPr>
        <w:t>…</w:t>
      </w:r>
      <w:r w:rsidRPr="008B6870">
        <w:rPr>
          <w:rFonts w:eastAsia="ヒラギノ角ゴ Pro W3"/>
          <w:b/>
          <w:szCs w:val="20"/>
          <w:highlight w:val="cyan"/>
          <w:u w:val="single"/>
        </w:rPr>
        <w:t xml:space="preserve"> language and culture.</w:t>
      </w:r>
      <w:proofErr w:type="gramEnd"/>
    </w:p>
    <w:p w:rsidR="00E11213" w:rsidRPr="00DD35C8" w:rsidRDefault="00E11213" w:rsidP="00E11213">
      <w:pPr>
        <w:rPr>
          <w:u w:val="single"/>
        </w:rPr>
      </w:pPr>
    </w:p>
    <w:p w:rsidR="00E11213" w:rsidRDefault="00E11213" w:rsidP="00E11213">
      <w:pPr>
        <w:pStyle w:val="Heading4"/>
      </w:pPr>
      <w:r w:rsidRPr="00E11213">
        <w:t>====</w:t>
      </w:r>
      <w:proofErr w:type="spellStart"/>
      <w:r>
        <w:t>Fictionality</w:t>
      </w:r>
      <w:proofErr w:type="spellEnd"/>
      <w:r>
        <w:t xml:space="preserve"> is a routine and necessary part of enchantment and hold transformative power over reality</w:t>
      </w:r>
      <w:r w:rsidRPr="00E11213">
        <w:t xml:space="preserve"> ====</w:t>
      </w:r>
    </w:p>
    <w:p w:rsidR="00E11213" w:rsidRDefault="00E11213" w:rsidP="00E11213">
      <w:proofErr w:type="spellStart"/>
      <w:r w:rsidRPr="00D06AA5">
        <w:rPr>
          <w:b/>
        </w:rPr>
        <w:t>Cetina</w:t>
      </w:r>
      <w:proofErr w:type="spellEnd"/>
      <w:r w:rsidRPr="00D06AA5">
        <w:rPr>
          <w:b/>
        </w:rPr>
        <w:t xml:space="preserve"> 94</w:t>
      </w:r>
      <w:r>
        <w:t xml:space="preserve"> (Karin Knorr </w:t>
      </w:r>
      <w:proofErr w:type="spellStart"/>
      <w:r>
        <w:t>Cetina</w:t>
      </w:r>
      <w:proofErr w:type="spellEnd"/>
      <w:r>
        <w:t xml:space="preserve"> | 1994. </w:t>
      </w:r>
      <w:proofErr w:type="gramStart"/>
      <w:r>
        <w:t>Professor of Sociology at the University of Bielefeld.</w:t>
      </w:r>
      <w:proofErr w:type="gramEnd"/>
      <w:r>
        <w:t xml:space="preserve"> “Primitive Classification and Postmodernity: Towards a Sociological Notion of Fiction” Published in Theory, Culture, and Society, pg. 1-22) ///ZABD///</w:t>
      </w:r>
    </w:p>
    <w:p w:rsidR="00E11213" w:rsidRDefault="00E11213" w:rsidP="00E11213">
      <w:pPr>
        <w:rPr>
          <w:sz w:val="12"/>
        </w:rPr>
      </w:pPr>
      <w:r>
        <w:t xml:space="preserve">A Sociological Notion </w:t>
      </w:r>
      <w:r>
        <w:t>…</w:t>
      </w:r>
      <w:r w:rsidRPr="008B6870">
        <w:rPr>
          <w:rStyle w:val="StyleBoldUnderline"/>
          <w:highlight w:val="cyan"/>
        </w:rPr>
        <w:t xml:space="preserve"> law¶ and justice</w:t>
      </w:r>
      <w:proofErr w:type="gramStart"/>
      <w:r w:rsidRPr="008B6870">
        <w:rPr>
          <w:highlight w:val="cyan"/>
        </w:rPr>
        <w:t>.</w:t>
      </w:r>
      <w:r w:rsidRPr="008B6870">
        <w:rPr>
          <w:sz w:val="12"/>
          <w:highlight w:val="cyan"/>
        </w:rPr>
        <w:t>¶</w:t>
      </w:r>
      <w:proofErr w:type="gramEnd"/>
      <w:r w:rsidRPr="00D06AA5">
        <w:rPr>
          <w:sz w:val="12"/>
        </w:rPr>
        <w:t xml:space="preserve"> </w:t>
      </w:r>
    </w:p>
    <w:p w:rsidR="00E11213" w:rsidRDefault="00E11213" w:rsidP="00E11213">
      <w:pPr>
        <w:rPr>
          <w:sz w:val="12"/>
        </w:rPr>
      </w:pPr>
    </w:p>
    <w:p w:rsidR="00E11213" w:rsidRPr="006A2C79" w:rsidRDefault="00E11213" w:rsidP="00E11213">
      <w:pPr>
        <w:pStyle w:val="Heading4"/>
      </w:pPr>
      <w:r w:rsidRPr="00E11213">
        <w:t>====</w:t>
      </w:r>
      <w:proofErr w:type="spellStart"/>
      <w:r w:rsidRPr="006A2C79">
        <w:t>Fictionality</w:t>
      </w:r>
      <w:proofErr w:type="spellEnd"/>
      <w:r w:rsidRPr="006A2C79">
        <w:t xml:space="preserve"> allows the creation of new epistemic regimes, new ontologies and reconfigurations of the self, a progress from one framework to another, new encoding and </w:t>
      </w:r>
      <w:proofErr w:type="spellStart"/>
      <w:r w:rsidRPr="006A2C79">
        <w:t>decodings</w:t>
      </w:r>
      <w:proofErr w:type="spellEnd"/>
      <w:r w:rsidRPr="006A2C79">
        <w:t>, and the rereading of modern institutions</w:t>
      </w:r>
      <w:r w:rsidRPr="00E11213">
        <w:t xml:space="preserve"> ====</w:t>
      </w:r>
    </w:p>
    <w:p w:rsidR="00E11213" w:rsidRDefault="00E11213" w:rsidP="00E11213">
      <w:proofErr w:type="spellStart"/>
      <w:r w:rsidRPr="00D06AA5">
        <w:rPr>
          <w:b/>
        </w:rPr>
        <w:t>Cetina</w:t>
      </w:r>
      <w:proofErr w:type="spellEnd"/>
      <w:r w:rsidRPr="00D06AA5">
        <w:rPr>
          <w:b/>
        </w:rPr>
        <w:t xml:space="preserve"> 94</w:t>
      </w:r>
      <w:r>
        <w:t xml:space="preserve"> (Karin Knorr </w:t>
      </w:r>
      <w:proofErr w:type="spellStart"/>
      <w:r>
        <w:t>Cetina</w:t>
      </w:r>
      <w:proofErr w:type="spellEnd"/>
      <w:r>
        <w:t xml:space="preserve"> | 1994. </w:t>
      </w:r>
      <w:proofErr w:type="gramStart"/>
      <w:r>
        <w:t>Professor of Sociology at the University of Bielefeld.</w:t>
      </w:r>
      <w:proofErr w:type="gramEnd"/>
      <w:r>
        <w:t xml:space="preserve"> “Primitive Classification and Postmodernity: Towards a Sociological Notion of Fiction” Published in Theory, Culture, and Society, pg. 1-22) ///ZABD///</w:t>
      </w:r>
    </w:p>
    <w:p w:rsidR="00E11213" w:rsidRDefault="00E11213" w:rsidP="00E11213">
      <w:pPr>
        <w:rPr>
          <w:rStyle w:val="StyleBoldUnderline"/>
        </w:rPr>
      </w:pPr>
      <w:proofErr w:type="gramStart"/>
      <w:r>
        <w:t>Summary and Conclusion</w:t>
      </w:r>
      <w:r w:rsidRPr="006A2C79">
        <w:rPr>
          <w:sz w:val="12"/>
        </w:rPr>
        <w:t xml:space="preserve">¶ </w:t>
      </w:r>
      <w:r>
        <w:t>…</w:t>
      </w:r>
      <w:r w:rsidRPr="006A2C79">
        <w:rPr>
          <w:rStyle w:val="StyleBoldUnderline"/>
        </w:rPr>
        <w:t xml:space="preserve"> of modern institutions.</w:t>
      </w:r>
      <w:proofErr w:type="gramEnd"/>
    </w:p>
    <w:p w:rsidR="00E11213" w:rsidRDefault="00E11213" w:rsidP="00E11213">
      <w:pPr>
        <w:rPr>
          <w:rStyle w:val="StyleBoldUnderline"/>
        </w:rPr>
      </w:pPr>
    </w:p>
    <w:p w:rsidR="00E11213" w:rsidRPr="006A2C79" w:rsidRDefault="00E11213" w:rsidP="00E11213">
      <w:pPr>
        <w:pStyle w:val="Heading4"/>
      </w:pPr>
      <w:r w:rsidRPr="00E11213">
        <w:t>====</w:t>
      </w:r>
      <w:r w:rsidRPr="006A2C79">
        <w:t>Fiction is necessary to the sustained success and seeding of new collaborations of the affirmative</w:t>
      </w:r>
      <w:r w:rsidRPr="00E11213">
        <w:t xml:space="preserve"> ====</w:t>
      </w:r>
    </w:p>
    <w:p w:rsidR="00E11213" w:rsidRPr="006A2C79" w:rsidRDefault="00E11213" w:rsidP="00E11213">
      <w:pPr>
        <w:rPr>
          <w:rStyle w:val="StyleBoldUnderline"/>
          <w:b w:val="0"/>
          <w:bCs/>
        </w:rPr>
      </w:pPr>
      <w:proofErr w:type="spellStart"/>
      <w:r w:rsidRPr="00D06AA5">
        <w:rPr>
          <w:b/>
        </w:rPr>
        <w:t>Cetina</w:t>
      </w:r>
      <w:proofErr w:type="spellEnd"/>
      <w:r w:rsidRPr="00D06AA5">
        <w:rPr>
          <w:b/>
        </w:rPr>
        <w:t xml:space="preserve"> 94</w:t>
      </w:r>
      <w:r>
        <w:t xml:space="preserve"> (Karin Knorr </w:t>
      </w:r>
      <w:proofErr w:type="spellStart"/>
      <w:r>
        <w:t>Cetina</w:t>
      </w:r>
      <w:proofErr w:type="spellEnd"/>
      <w:r>
        <w:t xml:space="preserve"> | 1994. </w:t>
      </w:r>
      <w:proofErr w:type="gramStart"/>
      <w:r>
        <w:t>Professor of Sociology at the University of Bielefeld.</w:t>
      </w:r>
      <w:proofErr w:type="gramEnd"/>
      <w:r>
        <w:t xml:space="preserve"> “Primitive Classification and Postmodernity: Towards a Sociological Notion of Fiction” Published in Theory, Culture, and Society, pg. 1-22) ///ZABD///</w:t>
      </w:r>
    </w:p>
    <w:p w:rsidR="00E11213" w:rsidRDefault="00E11213" w:rsidP="00E11213">
      <w:pPr>
        <w:rPr>
          <w:rStyle w:val="StyleBoldUnderline"/>
        </w:rPr>
      </w:pPr>
      <w:proofErr w:type="gramStart"/>
      <w:r w:rsidRPr="006A2C79">
        <w:t>Social Simulations</w:t>
      </w:r>
      <w:r>
        <w:t xml:space="preserve"> </w:t>
      </w:r>
      <w:r w:rsidRPr="006A2C79">
        <w:rPr>
          <w:rStyle w:val="StyleBoldUnderline"/>
        </w:rPr>
        <w:t xml:space="preserve">Primitive </w:t>
      </w:r>
      <w:r>
        <w:rPr>
          <w:rStyle w:val="StyleBoldUnderline"/>
        </w:rPr>
        <w:t xml:space="preserve">… </w:t>
      </w:r>
      <w:r w:rsidRPr="008B6870">
        <w:rPr>
          <w:rStyle w:val="StyleBoldUnderline"/>
          <w:highlight w:val="cyan"/>
        </w:rPr>
        <w:t xml:space="preserve"> practice and discourse.</w:t>
      </w:r>
      <w:proofErr w:type="gramEnd"/>
    </w:p>
    <w:p w:rsidR="00E11213" w:rsidRDefault="00E11213" w:rsidP="00E11213"/>
    <w:p w:rsidR="00220CE3" w:rsidRDefault="00220CE3"/>
    <w:bookmarkEnd w:id="0"/>
    <w:sectPr w:rsidR="00220CE3" w:rsidSect="00220C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Georgia">
    <w:panose1 w:val="02040502050405020303"/>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Bookman Old Style">
    <w:panose1 w:val="02050604050505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13"/>
    <w:rsid w:val="00000840"/>
    <w:rsid w:val="000107B5"/>
    <w:rsid w:val="00023036"/>
    <w:rsid w:val="00034683"/>
    <w:rsid w:val="000466F1"/>
    <w:rsid w:val="00050FD0"/>
    <w:rsid w:val="000642E6"/>
    <w:rsid w:val="000875B1"/>
    <w:rsid w:val="00092AA9"/>
    <w:rsid w:val="00093B2D"/>
    <w:rsid w:val="000C1265"/>
    <w:rsid w:val="000D1B23"/>
    <w:rsid w:val="000D3F72"/>
    <w:rsid w:val="000E043B"/>
    <w:rsid w:val="000E169F"/>
    <w:rsid w:val="000E3806"/>
    <w:rsid w:val="000F107C"/>
    <w:rsid w:val="00103098"/>
    <w:rsid w:val="00121C14"/>
    <w:rsid w:val="00127F12"/>
    <w:rsid w:val="0014046F"/>
    <w:rsid w:val="00141F7A"/>
    <w:rsid w:val="00167570"/>
    <w:rsid w:val="00172C1F"/>
    <w:rsid w:val="0017425C"/>
    <w:rsid w:val="00176090"/>
    <w:rsid w:val="001B32C7"/>
    <w:rsid w:val="001C6C8F"/>
    <w:rsid w:val="001C783C"/>
    <w:rsid w:val="001E457E"/>
    <w:rsid w:val="00201816"/>
    <w:rsid w:val="00213CCD"/>
    <w:rsid w:val="00220CE3"/>
    <w:rsid w:val="002278D3"/>
    <w:rsid w:val="00235B10"/>
    <w:rsid w:val="0024118A"/>
    <w:rsid w:val="00254454"/>
    <w:rsid w:val="002626A2"/>
    <w:rsid w:val="00265D8A"/>
    <w:rsid w:val="00273EA5"/>
    <w:rsid w:val="002751AE"/>
    <w:rsid w:val="002946A8"/>
    <w:rsid w:val="00297311"/>
    <w:rsid w:val="002B3717"/>
    <w:rsid w:val="002D0F70"/>
    <w:rsid w:val="002E0E3E"/>
    <w:rsid w:val="002F6EEB"/>
    <w:rsid w:val="00320DD2"/>
    <w:rsid w:val="00337DD5"/>
    <w:rsid w:val="0034193D"/>
    <w:rsid w:val="003433BA"/>
    <w:rsid w:val="00352E25"/>
    <w:rsid w:val="0036680B"/>
    <w:rsid w:val="00385DE9"/>
    <w:rsid w:val="00385E71"/>
    <w:rsid w:val="003922F6"/>
    <w:rsid w:val="003A3F85"/>
    <w:rsid w:val="003A6DAD"/>
    <w:rsid w:val="003B0B28"/>
    <w:rsid w:val="003B3C1F"/>
    <w:rsid w:val="003B5500"/>
    <w:rsid w:val="003D0D75"/>
    <w:rsid w:val="003D2C4E"/>
    <w:rsid w:val="003D3D2C"/>
    <w:rsid w:val="003D422D"/>
    <w:rsid w:val="003E5A1D"/>
    <w:rsid w:val="00414C4A"/>
    <w:rsid w:val="004173B9"/>
    <w:rsid w:val="004241A6"/>
    <w:rsid w:val="004406AA"/>
    <w:rsid w:val="004416B8"/>
    <w:rsid w:val="004429D4"/>
    <w:rsid w:val="00444579"/>
    <w:rsid w:val="00460119"/>
    <w:rsid w:val="00486D84"/>
    <w:rsid w:val="00497BA0"/>
    <w:rsid w:val="004A33B1"/>
    <w:rsid w:val="004A6286"/>
    <w:rsid w:val="004A6AB9"/>
    <w:rsid w:val="004E234C"/>
    <w:rsid w:val="004F1338"/>
    <w:rsid w:val="004F317D"/>
    <w:rsid w:val="00506141"/>
    <w:rsid w:val="005273D5"/>
    <w:rsid w:val="0053266D"/>
    <w:rsid w:val="00546CB2"/>
    <w:rsid w:val="00560BE8"/>
    <w:rsid w:val="00562D01"/>
    <w:rsid w:val="00563D8B"/>
    <w:rsid w:val="00574D31"/>
    <w:rsid w:val="0058088B"/>
    <w:rsid w:val="00592B14"/>
    <w:rsid w:val="005A7B88"/>
    <w:rsid w:val="005C2E03"/>
    <w:rsid w:val="005C5495"/>
    <w:rsid w:val="005D262B"/>
    <w:rsid w:val="00605F6E"/>
    <w:rsid w:val="006073DE"/>
    <w:rsid w:val="00610442"/>
    <w:rsid w:val="00631291"/>
    <w:rsid w:val="00633704"/>
    <w:rsid w:val="006356FD"/>
    <w:rsid w:val="00635AB8"/>
    <w:rsid w:val="00642D92"/>
    <w:rsid w:val="00645A68"/>
    <w:rsid w:val="006579A5"/>
    <w:rsid w:val="006634A4"/>
    <w:rsid w:val="00674BA4"/>
    <w:rsid w:val="00681183"/>
    <w:rsid w:val="00684CEB"/>
    <w:rsid w:val="00695C6D"/>
    <w:rsid w:val="00697A98"/>
    <w:rsid w:val="00697EC1"/>
    <w:rsid w:val="006A0A57"/>
    <w:rsid w:val="006B5492"/>
    <w:rsid w:val="006C3E5B"/>
    <w:rsid w:val="006C5B9F"/>
    <w:rsid w:val="006C5FC3"/>
    <w:rsid w:val="006D04D2"/>
    <w:rsid w:val="006D16F0"/>
    <w:rsid w:val="006D4C3D"/>
    <w:rsid w:val="006F0E70"/>
    <w:rsid w:val="006F2C30"/>
    <w:rsid w:val="006F5053"/>
    <w:rsid w:val="006F7213"/>
    <w:rsid w:val="007009E9"/>
    <w:rsid w:val="00702B0B"/>
    <w:rsid w:val="00703CD7"/>
    <w:rsid w:val="00720D68"/>
    <w:rsid w:val="00721E96"/>
    <w:rsid w:val="00733173"/>
    <w:rsid w:val="00733D73"/>
    <w:rsid w:val="007402DA"/>
    <w:rsid w:val="00760236"/>
    <w:rsid w:val="007A4AEB"/>
    <w:rsid w:val="007C38EF"/>
    <w:rsid w:val="007E03AD"/>
    <w:rsid w:val="007F12A9"/>
    <w:rsid w:val="00802837"/>
    <w:rsid w:val="008046F0"/>
    <w:rsid w:val="0081437D"/>
    <w:rsid w:val="00817C00"/>
    <w:rsid w:val="00822A3B"/>
    <w:rsid w:val="008349ED"/>
    <w:rsid w:val="00837D9E"/>
    <w:rsid w:val="00843ED9"/>
    <w:rsid w:val="0085456F"/>
    <w:rsid w:val="00860600"/>
    <w:rsid w:val="008611EE"/>
    <w:rsid w:val="00877952"/>
    <w:rsid w:val="00882FCC"/>
    <w:rsid w:val="0088425C"/>
    <w:rsid w:val="00890F46"/>
    <w:rsid w:val="008A1224"/>
    <w:rsid w:val="008A28DA"/>
    <w:rsid w:val="008A6694"/>
    <w:rsid w:val="008D19DD"/>
    <w:rsid w:val="008D1FF5"/>
    <w:rsid w:val="008D4316"/>
    <w:rsid w:val="008D78BA"/>
    <w:rsid w:val="008E226C"/>
    <w:rsid w:val="008E6A26"/>
    <w:rsid w:val="008E7ACF"/>
    <w:rsid w:val="009005FA"/>
    <w:rsid w:val="00906EBA"/>
    <w:rsid w:val="00914350"/>
    <w:rsid w:val="00920FA6"/>
    <w:rsid w:val="0092523E"/>
    <w:rsid w:val="00931290"/>
    <w:rsid w:val="00932548"/>
    <w:rsid w:val="009539B9"/>
    <w:rsid w:val="00961922"/>
    <w:rsid w:val="00970238"/>
    <w:rsid w:val="0097175B"/>
    <w:rsid w:val="00975A1C"/>
    <w:rsid w:val="0098431E"/>
    <w:rsid w:val="00987D77"/>
    <w:rsid w:val="00995DAF"/>
    <w:rsid w:val="009A5CFD"/>
    <w:rsid w:val="009A6B6D"/>
    <w:rsid w:val="009B45EE"/>
    <w:rsid w:val="009C5A2C"/>
    <w:rsid w:val="009D0231"/>
    <w:rsid w:val="009D1F48"/>
    <w:rsid w:val="00A04AF3"/>
    <w:rsid w:val="00A12A5E"/>
    <w:rsid w:val="00A22401"/>
    <w:rsid w:val="00A321D1"/>
    <w:rsid w:val="00A37F58"/>
    <w:rsid w:val="00A403F7"/>
    <w:rsid w:val="00A40FDA"/>
    <w:rsid w:val="00A4377E"/>
    <w:rsid w:val="00A64B82"/>
    <w:rsid w:val="00A7105E"/>
    <w:rsid w:val="00A85158"/>
    <w:rsid w:val="00A95BFA"/>
    <w:rsid w:val="00A9761F"/>
    <w:rsid w:val="00AB793E"/>
    <w:rsid w:val="00AF0095"/>
    <w:rsid w:val="00B00243"/>
    <w:rsid w:val="00B00B5F"/>
    <w:rsid w:val="00B239A3"/>
    <w:rsid w:val="00B23F8B"/>
    <w:rsid w:val="00B376AB"/>
    <w:rsid w:val="00B40A19"/>
    <w:rsid w:val="00B42761"/>
    <w:rsid w:val="00B45509"/>
    <w:rsid w:val="00B86273"/>
    <w:rsid w:val="00B9071E"/>
    <w:rsid w:val="00B93A31"/>
    <w:rsid w:val="00B964FD"/>
    <w:rsid w:val="00BC13E4"/>
    <w:rsid w:val="00BD2CEC"/>
    <w:rsid w:val="00BE047F"/>
    <w:rsid w:val="00BE4395"/>
    <w:rsid w:val="00BF1B67"/>
    <w:rsid w:val="00C125F2"/>
    <w:rsid w:val="00C169CC"/>
    <w:rsid w:val="00C247D3"/>
    <w:rsid w:val="00C26B75"/>
    <w:rsid w:val="00C3474C"/>
    <w:rsid w:val="00C34B75"/>
    <w:rsid w:val="00C37A9E"/>
    <w:rsid w:val="00C45ACE"/>
    <w:rsid w:val="00C60F0A"/>
    <w:rsid w:val="00C65625"/>
    <w:rsid w:val="00C674A5"/>
    <w:rsid w:val="00C74D88"/>
    <w:rsid w:val="00C9143F"/>
    <w:rsid w:val="00C92E4C"/>
    <w:rsid w:val="00CA31B8"/>
    <w:rsid w:val="00CA3FD0"/>
    <w:rsid w:val="00CB27B8"/>
    <w:rsid w:val="00CB3C85"/>
    <w:rsid w:val="00CB7E79"/>
    <w:rsid w:val="00CF028E"/>
    <w:rsid w:val="00CF2A74"/>
    <w:rsid w:val="00D1640B"/>
    <w:rsid w:val="00D214EA"/>
    <w:rsid w:val="00D2439C"/>
    <w:rsid w:val="00D24440"/>
    <w:rsid w:val="00D27B65"/>
    <w:rsid w:val="00D31B5B"/>
    <w:rsid w:val="00D34C2E"/>
    <w:rsid w:val="00D35E94"/>
    <w:rsid w:val="00D44F56"/>
    <w:rsid w:val="00D50B2D"/>
    <w:rsid w:val="00D51030"/>
    <w:rsid w:val="00D668C6"/>
    <w:rsid w:val="00D97DDC"/>
    <w:rsid w:val="00DA4C5E"/>
    <w:rsid w:val="00DA5763"/>
    <w:rsid w:val="00DD36FA"/>
    <w:rsid w:val="00DF207D"/>
    <w:rsid w:val="00DF464E"/>
    <w:rsid w:val="00DF5923"/>
    <w:rsid w:val="00E11213"/>
    <w:rsid w:val="00E3625C"/>
    <w:rsid w:val="00E41343"/>
    <w:rsid w:val="00E51FD6"/>
    <w:rsid w:val="00E87F00"/>
    <w:rsid w:val="00EB0637"/>
    <w:rsid w:val="00EB3B6C"/>
    <w:rsid w:val="00EC0D08"/>
    <w:rsid w:val="00EC1D9B"/>
    <w:rsid w:val="00EC4F43"/>
    <w:rsid w:val="00EC65FD"/>
    <w:rsid w:val="00ED2D2B"/>
    <w:rsid w:val="00EE0B48"/>
    <w:rsid w:val="00EF09C6"/>
    <w:rsid w:val="00EF114E"/>
    <w:rsid w:val="00EF12D5"/>
    <w:rsid w:val="00EF5C13"/>
    <w:rsid w:val="00F216DC"/>
    <w:rsid w:val="00F33D01"/>
    <w:rsid w:val="00F42D7A"/>
    <w:rsid w:val="00F448FA"/>
    <w:rsid w:val="00F533AD"/>
    <w:rsid w:val="00F541F9"/>
    <w:rsid w:val="00F6502E"/>
    <w:rsid w:val="00F66E1D"/>
    <w:rsid w:val="00F70E09"/>
    <w:rsid w:val="00F7168A"/>
    <w:rsid w:val="00F762DC"/>
    <w:rsid w:val="00F817B8"/>
    <w:rsid w:val="00FA5651"/>
    <w:rsid w:val="00FD1ABC"/>
    <w:rsid w:val="00FE30D2"/>
    <w:rsid w:val="00FE728F"/>
    <w:rsid w:val="00FE7F4F"/>
    <w:rsid w:val="00FF23C7"/>
    <w:rsid w:val="00FF39D1"/>
    <w:rsid w:val="00FF5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753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6"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11213"/>
    <w:rPr>
      <w:rFonts w:ascii="Calibri" w:hAnsi="Calibri"/>
      <w:sz w:val="22"/>
    </w:rPr>
  </w:style>
  <w:style w:type="paragraph" w:styleId="Heading1">
    <w:name w:val="heading 1"/>
    <w:aliases w:val="Pocket,Heading 1 Char1,ALEX,Heading,Brief - Heading 1,Brief - Title Heading 1,Heading 1 Char Char Char Char,Heading 1 Char Char Char Char Char,AHeading 1,Block Name,Block Header,Char,Heading 1 Char Char,Block Titles,Heading 1 Char Char Char"/>
    <w:basedOn w:val="Normal"/>
    <w:next w:val="Normal"/>
    <w:link w:val="Heading1Char"/>
    <w:uiPriority w:val="9"/>
    <w:qFormat/>
    <w:rsid w:val="00E1121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1121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Foldover,3: Cite,Heading 3 Char1 Char Char,Citation Char Char Char Char,Citation Char1 Char Char,Bold Cite,Index Headers,Citation Char Char,Text 7,Block Writing,Tags v 2"/>
    <w:basedOn w:val="Normal"/>
    <w:next w:val="Normal"/>
    <w:link w:val="Heading3Char"/>
    <w:uiPriority w:val="9"/>
    <w:unhideWhenUsed/>
    <w:qFormat/>
    <w:rsid w:val="00E1121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2 Char,Heading 2 Char1 Char Char,Ch,No Spacing211,No Spacing12,no read,No Spacing2111,No Spacing4,No Spacing11111,No Spacing5,No Spacing21,tags,No Spacing1111,small space,TAG, Ch"/>
    <w:basedOn w:val="Normal"/>
    <w:next w:val="Normal"/>
    <w:link w:val="Heading4Char"/>
    <w:uiPriority w:val="9"/>
    <w:unhideWhenUsed/>
    <w:qFormat/>
    <w:rsid w:val="00E11213"/>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semiHidden/>
    <w:unhideWhenUsed/>
    <w:qFormat/>
    <w:rsid w:val="00E11213"/>
    <w:pPr>
      <w:widowControl w:val="0"/>
      <w:outlineLvl w:val="4"/>
    </w:pPr>
    <w:rPr>
      <w:szCs w:val="26"/>
      <w:lang w:val="x-none" w:eastAsia="x-none"/>
    </w:rPr>
  </w:style>
  <w:style w:type="character" w:default="1" w:styleId="DefaultParagraphFont">
    <w:name w:val="Default Paragraph Font"/>
    <w:uiPriority w:val="1"/>
    <w:semiHidden/>
    <w:unhideWhenUsed/>
    <w:rsid w:val="00E112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1213"/>
  </w:style>
  <w:style w:type="character" w:customStyle="1" w:styleId="Heading1Char">
    <w:name w:val="Heading 1 Char"/>
    <w:aliases w:val="Pocket Char,Heading 1 Char1 Char,ALEX Char,Heading Char,Brief - Heading 1 Char,Brief - Title Heading 1 Char,Heading 1 Char Char Char Char Char1,Heading 1 Char Char Char Char Char Char,AHeading 1 Char,Block Name Char,Block Header Char"/>
    <w:basedOn w:val="DefaultParagraphFont"/>
    <w:link w:val="Heading1"/>
    <w:uiPriority w:val="9"/>
    <w:rsid w:val="00E1121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11213"/>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Foldover Char,3: Cite Char,Heading 3 Char1 Char Char Char,Citation Char Char Char Char Char,Citation Char1 Char Char Char,Bold Cite Char1,Index Headers Char"/>
    <w:basedOn w:val="DefaultParagraphFont"/>
    <w:link w:val="Heading3"/>
    <w:uiPriority w:val="9"/>
    <w:rsid w:val="00E11213"/>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2 Char Char,Heading 2 Char1 Char Char Char,Ch Char,No Spacing211 Char,No Spacing12 Char,no read Char,No Spacing2111 Char,No Spacing4 Char"/>
    <w:basedOn w:val="DefaultParagraphFont"/>
    <w:link w:val="Heading4"/>
    <w:uiPriority w:val="9"/>
    <w:rsid w:val="00E11213"/>
    <w:rPr>
      <w:rFonts w:asciiTheme="majorHAnsi" w:eastAsiaTheme="majorEastAsia" w:hAnsiTheme="majorHAnsi" w:cstheme="majorBidi"/>
      <w:b/>
      <w:bCs/>
      <w:iCs/>
      <w:sz w:val="26"/>
    </w:rPr>
  </w:style>
  <w:style w:type="character" w:customStyle="1" w:styleId="Heading5Char">
    <w:name w:val="Heading 5 Char"/>
    <w:basedOn w:val="DefaultParagraphFont"/>
    <w:link w:val="Heading5"/>
    <w:semiHidden/>
    <w:rsid w:val="00E11213"/>
    <w:rPr>
      <w:rFonts w:ascii="Calibri" w:eastAsiaTheme="minorHAnsi" w:hAnsi="Calibri" w:cs="Calibri"/>
      <w:sz w:val="22"/>
      <w:szCs w:val="26"/>
      <w:lang w:val="x-none" w:eastAsia="x-none"/>
    </w:rPr>
  </w:style>
  <w:style w:type="character" w:customStyle="1" w:styleId="StyleBoldUnderline">
    <w:name w:val="Style Bold Underline"/>
    <w:aliases w:val="Underline,apple-style-span + 6 pt,Kern at 16 pt,Intense Emphasis1,Intense Emphasis2,HHeading 3 + 12 pt,Cards + Font: 12 pt Char,Bold Cite Char,ci,Intense Emphasi,Style,c,Intense Emphasis11,Citation Char Char Char,Bold,Bo,cite,B,St,S"/>
    <w:basedOn w:val="DefaultParagraphFont"/>
    <w:uiPriority w:val="1"/>
    <w:qFormat/>
    <w:rsid w:val="00E11213"/>
    <w:rPr>
      <w:b/>
      <w:sz w:val="22"/>
      <w:u w:val="single"/>
    </w:rPr>
  </w:style>
  <w:style w:type="paragraph" w:styleId="DocumentMap">
    <w:name w:val="Document Map"/>
    <w:basedOn w:val="Normal"/>
    <w:link w:val="DocumentMapChar"/>
    <w:uiPriority w:val="99"/>
    <w:semiHidden/>
    <w:unhideWhenUsed/>
    <w:rsid w:val="00E11213"/>
    <w:rPr>
      <w:rFonts w:ascii="Lucida Grande" w:hAnsi="Lucida Grande" w:cs="Lucida Grande"/>
    </w:rPr>
  </w:style>
  <w:style w:type="character" w:customStyle="1" w:styleId="DocumentMapChar">
    <w:name w:val="Document Map Char"/>
    <w:basedOn w:val="DefaultParagraphFont"/>
    <w:link w:val="DocumentMap"/>
    <w:uiPriority w:val="99"/>
    <w:semiHidden/>
    <w:rsid w:val="00E11213"/>
    <w:rPr>
      <w:rFonts w:ascii="Lucida Grande" w:hAnsi="Lucida Grande" w:cs="Lucida Grande"/>
      <w:sz w:val="22"/>
    </w:rPr>
  </w:style>
  <w:style w:type="character" w:styleId="Emphasis">
    <w:name w:val="Emphasis"/>
    <w:aliases w:val="Minimized,minimized,tag2,Size 10,emphasis in card,Evidence,Highlighted,CD Card,ED - Tag,emphasis,Underlined,Bold Underline,Emphasis!!,small,Qualifications,Heading 3 Char1,Char Char Char,Char Char Char Char Char Char Char Char Char1,bold underli"/>
    <w:basedOn w:val="DefaultParagraphFont"/>
    <w:uiPriority w:val="7"/>
    <w:qFormat/>
    <w:rsid w:val="00E11213"/>
    <w:rPr>
      <w:rFonts w:ascii="Calibri" w:hAnsi="Calibri"/>
      <w:b/>
      <w:i w:val="0"/>
      <w:iCs/>
      <w:sz w:val="22"/>
      <w:u w:val="single"/>
      <w:bdr w:val="single" w:sz="18" w:space="0" w:color="auto"/>
    </w:rPr>
  </w:style>
  <w:style w:type="paragraph" w:styleId="NoSpacing">
    <w:name w:val="No Spacing"/>
    <w:aliases w:val="Very Small Text,nonunderlined,Card"/>
    <w:uiPriority w:val="1"/>
    <w:rsid w:val="00E11213"/>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Style 13 pt Bold"/>
    <w:basedOn w:val="DefaultParagraphFont"/>
    <w:uiPriority w:val="1"/>
    <w:qFormat/>
    <w:rsid w:val="00E11213"/>
    <w:rPr>
      <w:b/>
      <w:sz w:val="26"/>
      <w:u w:val="none"/>
    </w:rPr>
  </w:style>
  <w:style w:type="character" w:customStyle="1" w:styleId="StyleBold">
    <w:name w:val="Style Bold"/>
    <w:basedOn w:val="DefaultParagraphFont"/>
    <w:uiPriority w:val="9"/>
    <w:semiHidden/>
    <w:rsid w:val="00E11213"/>
    <w:rPr>
      <w:b/>
      <w:bCs/>
    </w:rPr>
  </w:style>
  <w:style w:type="paragraph" w:styleId="ListParagraph">
    <w:name w:val="List Paragraph"/>
    <w:basedOn w:val="Normal"/>
    <w:uiPriority w:val="34"/>
    <w:rsid w:val="00E11213"/>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E11213"/>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E11213"/>
    <w:rPr>
      <w:rFonts w:ascii="Calibri" w:hAnsi="Calibri"/>
      <w:sz w:val="22"/>
    </w:rPr>
  </w:style>
  <w:style w:type="paragraph" w:styleId="Footer">
    <w:name w:val="footer"/>
    <w:basedOn w:val="Normal"/>
    <w:link w:val="FooterChar"/>
    <w:uiPriority w:val="99"/>
    <w:unhideWhenUsed/>
    <w:rsid w:val="00E11213"/>
    <w:pPr>
      <w:tabs>
        <w:tab w:val="center" w:pos="4320"/>
        <w:tab w:val="right" w:pos="8640"/>
      </w:tabs>
    </w:pPr>
  </w:style>
  <w:style w:type="character" w:customStyle="1" w:styleId="FooterChar">
    <w:name w:val="Footer Char"/>
    <w:basedOn w:val="DefaultParagraphFont"/>
    <w:link w:val="Footer"/>
    <w:uiPriority w:val="99"/>
    <w:rsid w:val="00E11213"/>
    <w:rPr>
      <w:rFonts w:ascii="Calibri" w:hAnsi="Calibri"/>
      <w:sz w:val="22"/>
    </w:rPr>
  </w:style>
  <w:style w:type="character" w:styleId="PageNumber">
    <w:name w:val="page number"/>
    <w:basedOn w:val="DefaultParagraphFont"/>
    <w:uiPriority w:val="99"/>
    <w:semiHidden/>
    <w:unhideWhenUsed/>
    <w:rsid w:val="00E11213"/>
  </w:style>
  <w:style w:type="character" w:styleId="Hyperlink">
    <w:name w:val="Hyperlink"/>
    <w:aliases w:val="heading 1 (block title),Important,Read,Card Text,Internet Link"/>
    <w:basedOn w:val="DefaultParagraphFont"/>
    <w:uiPriority w:val="99"/>
    <w:unhideWhenUsed/>
    <w:rsid w:val="00E11213"/>
    <w:rPr>
      <w:color w:val="0000FF" w:themeColor="hyperlink"/>
      <w:u w:val="single"/>
    </w:rPr>
  </w:style>
  <w:style w:type="character" w:customStyle="1" w:styleId="pmterms1">
    <w:name w:val="pmterms1"/>
    <w:rsid w:val="00E11213"/>
  </w:style>
  <w:style w:type="paragraph" w:customStyle="1" w:styleId="card">
    <w:name w:val="card"/>
    <w:aliases w:val="Medium Grid 21"/>
    <w:basedOn w:val="Normal"/>
    <w:next w:val="Normal"/>
    <w:link w:val="cardChar"/>
    <w:qFormat/>
    <w:rsid w:val="00E11213"/>
    <w:pPr>
      <w:ind w:left="288" w:right="288"/>
    </w:pPr>
    <w:rPr>
      <w:rFonts w:asciiTheme="minorHAnsi" w:hAnsiTheme="minorHAnsi"/>
      <w:b/>
      <w:bCs/>
      <w:u w:val="single"/>
    </w:rPr>
  </w:style>
  <w:style w:type="character" w:customStyle="1" w:styleId="cardChar">
    <w:name w:val="card Char"/>
    <w:link w:val="card"/>
    <w:rsid w:val="00E11213"/>
    <w:rPr>
      <w:rFonts w:eastAsiaTheme="minorHAnsi" w:cs="Calibri"/>
      <w:b/>
      <w:bCs/>
      <w:sz w:val="22"/>
      <w:szCs w:val="22"/>
      <w:u w:val="single"/>
    </w:rPr>
  </w:style>
  <w:style w:type="paragraph" w:customStyle="1" w:styleId="FreeForm">
    <w:name w:val="Free Form"/>
    <w:uiPriority w:val="99"/>
    <w:qFormat/>
    <w:rsid w:val="00E11213"/>
    <w:rPr>
      <w:rFonts w:ascii="Helvetica" w:eastAsia="ヒラギノ角ゴ Pro W3" w:hAnsi="Helvetica" w:cs="Times New Roman"/>
      <w:color w:val="000000"/>
      <w:szCs w:val="20"/>
    </w:rPr>
  </w:style>
  <w:style w:type="character" w:customStyle="1" w:styleId="underline">
    <w:name w:val="underline"/>
    <w:link w:val="textbold"/>
    <w:qFormat/>
    <w:rsid w:val="00E11213"/>
    <w:rPr>
      <w:b/>
      <w:u w:val="single"/>
    </w:rPr>
  </w:style>
  <w:style w:type="paragraph" w:customStyle="1" w:styleId="textbold">
    <w:name w:val="text bold"/>
    <w:basedOn w:val="Normal"/>
    <w:link w:val="underline"/>
    <w:qFormat/>
    <w:rsid w:val="00E11213"/>
    <w:pPr>
      <w:ind w:left="720"/>
      <w:jc w:val="both"/>
    </w:pPr>
    <w:rPr>
      <w:rFonts w:asciiTheme="minorHAnsi" w:hAnsiTheme="minorHAnsi"/>
      <w:b/>
      <w:sz w:val="24"/>
      <w:u w:val="single"/>
    </w:rPr>
  </w:style>
  <w:style w:type="character" w:customStyle="1" w:styleId="CardsChar">
    <w:name w:val="Cards Char"/>
    <w:link w:val="Cards"/>
    <w:locked/>
    <w:rsid w:val="00E11213"/>
    <w:rPr>
      <w:rFonts w:ascii="Times New Roman" w:eastAsia="Times New Roman" w:hAnsi="Times New Roman" w:cs="Times New Roman"/>
    </w:rPr>
  </w:style>
  <w:style w:type="paragraph" w:customStyle="1" w:styleId="Cards">
    <w:name w:val="Cards"/>
    <w:next w:val="Normal"/>
    <w:link w:val="CardsChar"/>
    <w:qFormat/>
    <w:rsid w:val="00E11213"/>
    <w:pPr>
      <w:widowControl w:val="0"/>
      <w:ind w:left="432" w:right="432"/>
      <w:jc w:val="both"/>
    </w:pPr>
    <w:rPr>
      <w:rFonts w:ascii="Times New Roman" w:eastAsia="Times New Roman" w:hAnsi="Times New Roman" w:cs="Times New Roman"/>
    </w:rPr>
  </w:style>
  <w:style w:type="character" w:customStyle="1" w:styleId="AuthorDateChar">
    <w:name w:val="AuthorDate Char"/>
    <w:link w:val="AuthorDate"/>
    <w:locked/>
    <w:rsid w:val="00E11213"/>
    <w:rPr>
      <w:rFonts w:ascii="Times New Roman" w:eastAsia="Calibri" w:hAnsi="Times New Roman" w:cs="Times New Roman"/>
      <w:b/>
      <w:u w:val="single"/>
    </w:rPr>
  </w:style>
  <w:style w:type="paragraph" w:customStyle="1" w:styleId="AuthorDate">
    <w:name w:val="AuthorDate"/>
    <w:next w:val="Normal"/>
    <w:link w:val="AuthorDateChar"/>
    <w:qFormat/>
    <w:rsid w:val="00E11213"/>
    <w:pPr>
      <w:widowControl w:val="0"/>
      <w:outlineLvl w:val="2"/>
    </w:pPr>
    <w:rPr>
      <w:rFonts w:ascii="Times New Roman" w:eastAsia="Calibri" w:hAnsi="Times New Roman" w:cs="Times New Roman"/>
      <w:b/>
      <w:u w:val="single"/>
    </w:rPr>
  </w:style>
  <w:style w:type="character" w:customStyle="1" w:styleId="CardsHighlight">
    <w:name w:val="Cards Highlight"/>
    <w:rsid w:val="00E11213"/>
    <w:rPr>
      <w:rFonts w:ascii="Times New Roman" w:hAnsi="Times New Roman" w:cs="Times New Roman" w:hint="default"/>
      <w:sz w:val="24"/>
      <w:u w:val="single"/>
      <w:bdr w:val="none" w:sz="0" w:space="0" w:color="auto" w:frame="1"/>
      <w:shd w:val="clear" w:color="auto" w:fill="00FFFF"/>
    </w:rPr>
  </w:style>
  <w:style w:type="character" w:styleId="Strong">
    <w:name w:val="Strong"/>
    <w:aliases w:val="Small Text"/>
    <w:uiPriority w:val="22"/>
    <w:qFormat/>
    <w:rsid w:val="00E11213"/>
    <w:rPr>
      <w:b/>
      <w:bCs/>
    </w:rPr>
  </w:style>
  <w:style w:type="character" w:customStyle="1" w:styleId="searchlite">
    <w:name w:val="searchlite"/>
    <w:rsid w:val="00E11213"/>
  </w:style>
  <w:style w:type="character" w:styleId="FollowedHyperlink">
    <w:name w:val="FollowedHyperlink"/>
    <w:basedOn w:val="DefaultParagraphFont"/>
    <w:uiPriority w:val="99"/>
    <w:semiHidden/>
    <w:rsid w:val="00E11213"/>
    <w:rPr>
      <w:color w:val="auto"/>
      <w:u w:val="none"/>
    </w:rPr>
  </w:style>
  <w:style w:type="character" w:customStyle="1" w:styleId="apple-converted-space">
    <w:name w:val="apple-converted-space"/>
    <w:basedOn w:val="DefaultParagraphFont"/>
    <w:rsid w:val="00E11213"/>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semiHidden/>
    <w:locked/>
    <w:rsid w:val="00E11213"/>
    <w:rPr>
      <w:rFonts w:ascii="Times New Roman" w:eastAsia="Times New Roman" w:hAnsi="Times New Roman" w:cs="Calibri"/>
      <w:lang w:val="x-none" w:eastAsia="x-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autoRedefine/>
    <w:uiPriority w:val="99"/>
    <w:semiHidden/>
    <w:unhideWhenUsed/>
    <w:qFormat/>
    <w:rsid w:val="00E11213"/>
    <w:pPr>
      <w:ind w:left="720"/>
      <w:contextualSpacing/>
    </w:pPr>
    <w:rPr>
      <w:rFonts w:ascii="Times New Roman" w:eastAsia="Times New Roman" w:hAnsi="Times New Roman"/>
      <w:sz w:val="24"/>
      <w:lang w:val="x-none" w:eastAsia="x-none"/>
    </w:rPr>
  </w:style>
  <w:style w:type="character" w:customStyle="1" w:styleId="FootnoteTextChar">
    <w:name w:val="Footnote Text Char"/>
    <w:basedOn w:val="DefaultParagraphFont"/>
    <w:link w:val="FootnoteText"/>
    <w:semiHidden/>
    <w:locked/>
    <w:rsid w:val="00E11213"/>
    <w:rPr>
      <w:rFonts w:ascii="Times New Roman" w:hAnsi="Times New Roman" w:cs="Calibri"/>
      <w:sz w:val="20"/>
      <w:szCs w:val="20"/>
    </w:rPr>
  </w:style>
  <w:style w:type="paragraph" w:styleId="FootnoteText">
    <w:name w:val="footnote text"/>
    <w:basedOn w:val="Normal"/>
    <w:link w:val="FootnoteTextChar"/>
    <w:semiHidden/>
    <w:unhideWhenUsed/>
    <w:rsid w:val="00E11213"/>
    <w:rPr>
      <w:rFonts w:ascii="Times New Roman" w:hAnsi="Times New Roman"/>
      <w:sz w:val="20"/>
      <w:szCs w:val="20"/>
    </w:rPr>
  </w:style>
  <w:style w:type="character" w:customStyle="1" w:styleId="FootnoteTextChar1">
    <w:name w:val="Footnote Text Char1"/>
    <w:basedOn w:val="DefaultParagraphFont"/>
    <w:semiHidden/>
    <w:rsid w:val="00E11213"/>
    <w:rPr>
      <w:rFonts w:ascii="Calibri" w:eastAsiaTheme="minorHAnsi" w:hAnsi="Calibri" w:cs="Calibri"/>
    </w:rPr>
  </w:style>
  <w:style w:type="character" w:customStyle="1" w:styleId="CommentTextChar">
    <w:name w:val="Comment Text Char"/>
    <w:basedOn w:val="DefaultParagraphFont"/>
    <w:link w:val="CommentText"/>
    <w:uiPriority w:val="99"/>
    <w:semiHidden/>
    <w:locked/>
    <w:rsid w:val="00E11213"/>
    <w:rPr>
      <w:rFonts w:ascii="Georgia" w:eastAsia="Calibri" w:hAnsi="Georgia" w:cs="Times New Roman"/>
      <w:sz w:val="20"/>
      <w:szCs w:val="20"/>
      <w:lang w:val="x-none" w:eastAsia="x-none"/>
    </w:rPr>
  </w:style>
  <w:style w:type="paragraph" w:styleId="CommentText">
    <w:name w:val="annotation text"/>
    <w:basedOn w:val="Normal"/>
    <w:link w:val="CommentTextChar"/>
    <w:uiPriority w:val="99"/>
    <w:semiHidden/>
    <w:unhideWhenUsed/>
    <w:rsid w:val="00E11213"/>
    <w:rPr>
      <w:rFonts w:ascii="Georgia" w:eastAsia="Calibri" w:hAnsi="Georgia" w:cs="Times New Roman"/>
      <w:sz w:val="20"/>
      <w:szCs w:val="20"/>
      <w:lang w:val="x-none" w:eastAsia="x-none"/>
    </w:rPr>
  </w:style>
  <w:style w:type="character" w:customStyle="1" w:styleId="CommentTextChar1">
    <w:name w:val="Comment Text Char1"/>
    <w:basedOn w:val="DefaultParagraphFont"/>
    <w:uiPriority w:val="99"/>
    <w:semiHidden/>
    <w:rsid w:val="00E11213"/>
    <w:rPr>
      <w:rFonts w:ascii="Calibri" w:eastAsiaTheme="minorHAnsi" w:hAnsi="Calibri" w:cs="Calibri"/>
    </w:rPr>
  </w:style>
  <w:style w:type="character" w:customStyle="1" w:styleId="EndnoteTextChar">
    <w:name w:val="Endnote Text Char"/>
    <w:basedOn w:val="DefaultParagraphFont"/>
    <w:link w:val="EndnoteText"/>
    <w:semiHidden/>
    <w:locked/>
    <w:rsid w:val="00E11213"/>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E11213"/>
    <w:rPr>
      <w:rFonts w:ascii="Times New Roman" w:eastAsia="Times New Roman" w:hAnsi="Times New Roman" w:cs="Times New Roman"/>
      <w:sz w:val="20"/>
      <w:szCs w:val="20"/>
    </w:rPr>
  </w:style>
  <w:style w:type="character" w:customStyle="1" w:styleId="EndnoteTextChar1">
    <w:name w:val="Endnote Text Char1"/>
    <w:basedOn w:val="DefaultParagraphFont"/>
    <w:semiHidden/>
    <w:rsid w:val="00E11213"/>
    <w:rPr>
      <w:rFonts w:ascii="Calibri" w:eastAsiaTheme="minorHAnsi" w:hAnsi="Calibri" w:cs="Calibri"/>
    </w:rPr>
  </w:style>
  <w:style w:type="character" w:customStyle="1" w:styleId="TitleChar1">
    <w:name w:val="Title Char1"/>
    <w:aliases w:val="Bold Underlined Char,Cites and Cards Char,UNDERLINE Char"/>
    <w:basedOn w:val="DefaultParagraphFont"/>
    <w:link w:val="Title"/>
    <w:uiPriority w:val="6"/>
    <w:locked/>
    <w:rsid w:val="00E11213"/>
    <w:rPr>
      <w:rFonts w:ascii="Calibri" w:hAnsi="Calibri" w:cs="Calibri"/>
      <w:sz w:val="20"/>
      <w:szCs w:val="20"/>
      <w:u w:val="single"/>
    </w:rPr>
  </w:style>
  <w:style w:type="paragraph" w:styleId="Title">
    <w:name w:val="Title"/>
    <w:aliases w:val="Bold Underlined,Cites and Cards,UNDERLINE"/>
    <w:basedOn w:val="Normal"/>
    <w:next w:val="Normal"/>
    <w:link w:val="TitleChar1"/>
    <w:uiPriority w:val="6"/>
    <w:qFormat/>
    <w:rsid w:val="00E11213"/>
    <w:rPr>
      <w:sz w:val="20"/>
      <w:szCs w:val="20"/>
      <w:u w:val="single"/>
    </w:rPr>
  </w:style>
  <w:style w:type="character" w:customStyle="1" w:styleId="TitleChar">
    <w:name w:val="Title Char"/>
    <w:aliases w:val="Bold Underlined Char1,Cites and Cards Char1,UNDERLINE Char1"/>
    <w:basedOn w:val="DefaultParagraphFont"/>
    <w:uiPriority w:val="6"/>
    <w:qFormat/>
    <w:rsid w:val="00E11213"/>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semiHidden/>
    <w:locked/>
    <w:rsid w:val="00E11213"/>
    <w:rPr>
      <w:rFonts w:ascii="Century Gothic" w:eastAsia="Times New Roman" w:hAnsi="Century Gothic" w:cs="Times New Roman"/>
      <w:lang w:val="x-none" w:eastAsia="ar-SA"/>
    </w:rPr>
  </w:style>
  <w:style w:type="paragraph" w:styleId="BodyText">
    <w:name w:val="Body Text"/>
    <w:basedOn w:val="Normal"/>
    <w:link w:val="BodyTextChar"/>
    <w:semiHidden/>
    <w:unhideWhenUsed/>
    <w:rsid w:val="00E11213"/>
    <w:pPr>
      <w:spacing w:after="120"/>
    </w:pPr>
    <w:rPr>
      <w:rFonts w:ascii="Century Gothic" w:eastAsia="Times New Roman" w:hAnsi="Century Gothic" w:cs="Times New Roman"/>
      <w:sz w:val="24"/>
      <w:lang w:val="x-none" w:eastAsia="ar-SA"/>
    </w:rPr>
  </w:style>
  <w:style w:type="character" w:customStyle="1" w:styleId="BodyTextChar1">
    <w:name w:val="Body Text Char1"/>
    <w:basedOn w:val="DefaultParagraphFont"/>
    <w:semiHidden/>
    <w:rsid w:val="00E11213"/>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locked/>
    <w:rsid w:val="00E11213"/>
    <w:rPr>
      <w:rFonts w:ascii="Consolas" w:eastAsia="Times New Roman" w:hAnsi="Consolas" w:cs="Consolas"/>
      <w:sz w:val="21"/>
      <w:szCs w:val="21"/>
    </w:rPr>
  </w:style>
  <w:style w:type="paragraph" w:styleId="PlainText">
    <w:name w:val="Plain Text"/>
    <w:basedOn w:val="Normal"/>
    <w:link w:val="PlainTextChar"/>
    <w:uiPriority w:val="99"/>
    <w:semiHidden/>
    <w:unhideWhenUsed/>
    <w:rsid w:val="00E11213"/>
    <w:rPr>
      <w:rFonts w:ascii="Consolas" w:eastAsia="Times New Roman" w:hAnsi="Consolas" w:cs="Consolas"/>
      <w:sz w:val="21"/>
      <w:szCs w:val="21"/>
    </w:rPr>
  </w:style>
  <w:style w:type="character" w:customStyle="1" w:styleId="PlainTextChar1">
    <w:name w:val="Plain Text Char1"/>
    <w:basedOn w:val="DefaultParagraphFont"/>
    <w:uiPriority w:val="99"/>
    <w:semiHidden/>
    <w:rsid w:val="00E11213"/>
    <w:rPr>
      <w:rFonts w:ascii="Courier" w:eastAsiaTheme="minorHAnsi" w:hAnsi="Courier" w:cs="Calibri"/>
      <w:sz w:val="21"/>
      <w:szCs w:val="21"/>
    </w:rPr>
  </w:style>
  <w:style w:type="character" w:customStyle="1" w:styleId="BalloonTextChar">
    <w:name w:val="Balloon Text Char"/>
    <w:basedOn w:val="DefaultParagraphFont"/>
    <w:link w:val="BalloonText"/>
    <w:semiHidden/>
    <w:locked/>
    <w:rsid w:val="00E11213"/>
    <w:rPr>
      <w:rFonts w:ascii="Lucida Grande" w:eastAsia="Calibri" w:hAnsi="Lucida Grande" w:cs="Times New Roman"/>
      <w:sz w:val="18"/>
      <w:szCs w:val="18"/>
      <w:lang w:val="x-none" w:eastAsia="x-none"/>
    </w:rPr>
  </w:style>
  <w:style w:type="paragraph" w:styleId="BalloonText">
    <w:name w:val="Balloon Text"/>
    <w:basedOn w:val="Normal"/>
    <w:link w:val="BalloonTextChar"/>
    <w:semiHidden/>
    <w:unhideWhenUsed/>
    <w:rsid w:val="00E11213"/>
    <w:rPr>
      <w:rFonts w:ascii="Lucida Grande" w:eastAsia="Calibri" w:hAnsi="Lucida Grande" w:cs="Times New Roman"/>
      <w:sz w:val="18"/>
      <w:szCs w:val="18"/>
      <w:lang w:val="x-none" w:eastAsia="x-none"/>
    </w:rPr>
  </w:style>
  <w:style w:type="character" w:customStyle="1" w:styleId="BalloonTextChar1">
    <w:name w:val="Balloon Text Char1"/>
    <w:basedOn w:val="DefaultParagraphFont"/>
    <w:semiHidden/>
    <w:rsid w:val="00E11213"/>
    <w:rPr>
      <w:rFonts w:ascii="Lucida Grande" w:eastAsiaTheme="minorHAnsi" w:hAnsi="Lucida Grande" w:cs="Lucida Grande"/>
      <w:sz w:val="18"/>
      <w:szCs w:val="18"/>
    </w:rPr>
  </w:style>
  <w:style w:type="character" w:customStyle="1" w:styleId="evidencetextChar1">
    <w:name w:val="evidence text Char1"/>
    <w:basedOn w:val="DefaultParagraphFont"/>
    <w:link w:val="evidencetext"/>
    <w:locked/>
    <w:rsid w:val="00E11213"/>
    <w:rPr>
      <w:rFonts w:ascii="Arial" w:hAnsi="Arial" w:cs="Arial"/>
      <w:color w:val="000000"/>
      <w:sz w:val="16"/>
    </w:rPr>
  </w:style>
  <w:style w:type="paragraph" w:customStyle="1" w:styleId="evidencetext">
    <w:name w:val="evidence text"/>
    <w:basedOn w:val="Normal"/>
    <w:next w:val="Normal"/>
    <w:link w:val="evidencetextChar1"/>
    <w:qFormat/>
    <w:rsid w:val="00E11213"/>
    <w:pPr>
      <w:ind w:left="432" w:right="432"/>
    </w:pPr>
    <w:rPr>
      <w:rFonts w:ascii="Arial" w:hAnsi="Arial" w:cs="Arial"/>
      <w:color w:val="000000"/>
      <w:sz w:val="16"/>
    </w:rPr>
  </w:style>
  <w:style w:type="character" w:customStyle="1" w:styleId="cardtextChar">
    <w:name w:val="card text Char"/>
    <w:link w:val="cardtext"/>
    <w:locked/>
    <w:rsid w:val="00E11213"/>
    <w:rPr>
      <w:rFonts w:ascii="Calibri" w:hAnsi="Calibri" w:cs="Calibri"/>
    </w:rPr>
  </w:style>
  <w:style w:type="paragraph" w:customStyle="1" w:styleId="cardtext">
    <w:name w:val="card text"/>
    <w:basedOn w:val="Normal"/>
    <w:link w:val="cardtextChar"/>
    <w:qFormat/>
    <w:rsid w:val="00E11213"/>
    <w:pPr>
      <w:ind w:left="288" w:right="288"/>
    </w:pPr>
    <w:rPr>
      <w:sz w:val="24"/>
    </w:rPr>
  </w:style>
  <w:style w:type="character" w:customStyle="1" w:styleId="Style1Char">
    <w:name w:val="Style1 Char"/>
    <w:link w:val="Style1"/>
    <w:locked/>
    <w:rsid w:val="00E11213"/>
    <w:rPr>
      <w:rFonts w:ascii="Times New Roman" w:eastAsia="SimSun" w:hAnsi="Times New Roman" w:cs="Calibri"/>
      <w:sz w:val="20"/>
      <w:u w:val="single"/>
      <w:lang w:val="x-none" w:eastAsia="zh-CN"/>
    </w:rPr>
  </w:style>
  <w:style w:type="paragraph" w:customStyle="1" w:styleId="Style1">
    <w:name w:val="Style1"/>
    <w:basedOn w:val="Normal"/>
    <w:link w:val="Style1Char"/>
    <w:qFormat/>
    <w:rsid w:val="00E11213"/>
    <w:rPr>
      <w:rFonts w:ascii="Times New Roman" w:eastAsia="SimSun" w:hAnsi="Times New Roman"/>
      <w:sz w:val="20"/>
      <w:u w:val="single"/>
      <w:lang w:val="x-none" w:eastAsia="zh-CN"/>
    </w:rPr>
  </w:style>
  <w:style w:type="character" w:customStyle="1" w:styleId="NothingChar">
    <w:name w:val="Nothing Char"/>
    <w:link w:val="Nothing"/>
    <w:locked/>
    <w:rsid w:val="00E11213"/>
    <w:rPr>
      <w:rFonts w:ascii="Times New Roman" w:eastAsia="Times New Roman" w:hAnsi="Times New Roman" w:cs="Times New Roman"/>
      <w:sz w:val="20"/>
    </w:rPr>
  </w:style>
  <w:style w:type="paragraph" w:customStyle="1" w:styleId="Nothing">
    <w:name w:val="Nothing"/>
    <w:link w:val="NothingChar"/>
    <w:qFormat/>
    <w:rsid w:val="00E11213"/>
    <w:pPr>
      <w:jc w:val="both"/>
    </w:pPr>
    <w:rPr>
      <w:rFonts w:ascii="Times New Roman" w:eastAsia="Times New Roman" w:hAnsi="Times New Roman" w:cs="Times New Roman"/>
      <w:sz w:val="20"/>
    </w:rPr>
  </w:style>
  <w:style w:type="character" w:customStyle="1" w:styleId="TagsChar">
    <w:name w:val="Tags Char"/>
    <w:link w:val="Tags"/>
    <w:locked/>
    <w:rsid w:val="00E11213"/>
    <w:rPr>
      <w:rFonts w:ascii="Times New Roman" w:eastAsia="Times New Roman" w:hAnsi="Times New Roman" w:cs="Times New Roman"/>
      <w:b/>
    </w:rPr>
  </w:style>
  <w:style w:type="paragraph" w:customStyle="1" w:styleId="Tags">
    <w:name w:val="Tags"/>
    <w:next w:val="Normal"/>
    <w:link w:val="TagsChar"/>
    <w:qFormat/>
    <w:rsid w:val="00E11213"/>
    <w:pPr>
      <w:widowControl w:val="0"/>
      <w:outlineLvl w:val="1"/>
    </w:pPr>
    <w:rPr>
      <w:rFonts w:ascii="Times New Roman" w:eastAsia="Times New Roman" w:hAnsi="Times New Roman" w:cs="Times New Roman"/>
      <w:b/>
    </w:rPr>
  </w:style>
  <w:style w:type="character" w:customStyle="1" w:styleId="citenon-boldChar">
    <w:name w:val="cite non-bold Char"/>
    <w:link w:val="citenon-bold"/>
    <w:locked/>
    <w:rsid w:val="00E11213"/>
    <w:rPr>
      <w:rFonts w:ascii="Calibri" w:hAnsi="Calibri" w:cs="Calibri"/>
    </w:rPr>
  </w:style>
  <w:style w:type="paragraph" w:customStyle="1" w:styleId="citenon-bold">
    <w:name w:val="cite non-bold"/>
    <w:basedOn w:val="Normal"/>
    <w:link w:val="citenon-boldChar"/>
    <w:qFormat/>
    <w:rsid w:val="00E11213"/>
    <w:rPr>
      <w:sz w:val="24"/>
    </w:rPr>
  </w:style>
  <w:style w:type="character" w:customStyle="1" w:styleId="Style3Char">
    <w:name w:val="Style3 Char"/>
    <w:link w:val="Style3"/>
    <w:locked/>
    <w:rsid w:val="00E11213"/>
    <w:rPr>
      <w:rFonts w:ascii="Times New Roman" w:hAnsi="Times New Roman" w:cs="Calibri"/>
      <w:b/>
      <w:sz w:val="20"/>
      <w:szCs w:val="20"/>
      <w:lang w:val="x-none" w:eastAsia="x-none"/>
    </w:rPr>
  </w:style>
  <w:style w:type="paragraph" w:customStyle="1" w:styleId="Style3">
    <w:name w:val="Style3"/>
    <w:basedOn w:val="Normal"/>
    <w:link w:val="Style3Char"/>
    <w:qFormat/>
    <w:rsid w:val="00E11213"/>
    <w:rPr>
      <w:rFonts w:ascii="Times New Roman" w:hAnsi="Times New Roman"/>
      <w:b/>
      <w:sz w:val="20"/>
      <w:szCs w:val="20"/>
      <w:lang w:val="x-none" w:eastAsia="x-none"/>
    </w:rPr>
  </w:style>
  <w:style w:type="character" w:customStyle="1" w:styleId="Stylecard7ptChar">
    <w:name w:val="Style card + 7 pt Char"/>
    <w:link w:val="Stylecard7pt"/>
    <w:locked/>
    <w:rsid w:val="00E11213"/>
    <w:rPr>
      <w:rFonts w:ascii="Georgia" w:eastAsia="Calibri" w:hAnsi="Georgia" w:cs="Calibri"/>
      <w:sz w:val="14"/>
      <w:szCs w:val="20"/>
      <w:lang w:val="x-none" w:eastAsia="x-none"/>
    </w:rPr>
  </w:style>
  <w:style w:type="paragraph" w:customStyle="1" w:styleId="Stylecard7pt">
    <w:name w:val="Style card + 7 pt"/>
    <w:basedOn w:val="card"/>
    <w:link w:val="Stylecard7ptChar"/>
    <w:qFormat/>
    <w:rsid w:val="00E11213"/>
    <w:rPr>
      <w:rFonts w:ascii="Georgia" w:eastAsia="Calibri" w:hAnsi="Georgia"/>
      <w:b w:val="0"/>
      <w:bCs w:val="0"/>
      <w:sz w:val="14"/>
      <w:szCs w:val="20"/>
      <w:u w:val="none"/>
      <w:lang w:val="x-none" w:eastAsia="x-none"/>
    </w:rPr>
  </w:style>
  <w:style w:type="character" w:customStyle="1" w:styleId="Stylecard9ptChar">
    <w:name w:val="Style card + 9 pt Char"/>
    <w:link w:val="Stylecard9pt"/>
    <w:locked/>
    <w:rsid w:val="00E11213"/>
    <w:rPr>
      <w:rFonts w:ascii="Georgia" w:eastAsia="Calibri" w:hAnsi="Georgia" w:cs="Calibri"/>
      <w:sz w:val="20"/>
      <w:szCs w:val="20"/>
      <w:lang w:val="x-none" w:eastAsia="x-none"/>
    </w:rPr>
  </w:style>
  <w:style w:type="paragraph" w:customStyle="1" w:styleId="Stylecard9pt">
    <w:name w:val="Style card + 9 pt"/>
    <w:basedOn w:val="card"/>
    <w:link w:val="Stylecard9ptChar"/>
    <w:qFormat/>
    <w:rsid w:val="00E11213"/>
    <w:rPr>
      <w:rFonts w:ascii="Georgia" w:eastAsia="Calibri" w:hAnsi="Georgia"/>
      <w:b w:val="0"/>
      <w:bCs w:val="0"/>
      <w:sz w:val="20"/>
      <w:szCs w:val="20"/>
      <w:u w:val="none"/>
      <w:lang w:val="x-none" w:eastAsia="x-none"/>
    </w:rPr>
  </w:style>
  <w:style w:type="character" w:customStyle="1" w:styleId="StyleMinimizeArialNarrowChar">
    <w:name w:val="Style Minimize + Arial Narrow Char"/>
    <w:link w:val="StyleMinimizeArialNarrow"/>
    <w:locked/>
    <w:rsid w:val="00E11213"/>
    <w:rPr>
      <w:rFonts w:ascii="Calibri" w:hAnsi="Calibri" w:cs="Calibri"/>
      <w:color w:val="000000"/>
      <w:sz w:val="12"/>
      <w:szCs w:val="20"/>
      <w:lang w:val="x-none" w:eastAsia="x-none"/>
    </w:rPr>
  </w:style>
  <w:style w:type="paragraph" w:customStyle="1" w:styleId="StyleMinimizeArialNarrow">
    <w:name w:val="Style Minimize + Arial Narrow"/>
    <w:basedOn w:val="Normal"/>
    <w:link w:val="StyleMinimizeArialNarrowChar"/>
    <w:qFormat/>
    <w:rsid w:val="00E11213"/>
    <w:pPr>
      <w:autoSpaceDE w:val="0"/>
      <w:autoSpaceDN w:val="0"/>
      <w:adjustRightInd w:val="0"/>
      <w:ind w:left="288" w:right="288"/>
    </w:pPr>
    <w:rPr>
      <w:color w:val="000000"/>
      <w:sz w:val="12"/>
      <w:szCs w:val="20"/>
      <w:lang w:val="x-none" w:eastAsia="x-none"/>
    </w:rPr>
  </w:style>
  <w:style w:type="character" w:customStyle="1" w:styleId="MicrotextChar">
    <w:name w:val="Microtext Char"/>
    <w:link w:val="Microtext"/>
    <w:locked/>
    <w:rsid w:val="00E11213"/>
    <w:rPr>
      <w:rFonts w:ascii="Times New Roman" w:hAnsi="Times New Roman" w:cs="Calibri"/>
      <w:sz w:val="12"/>
      <w:lang w:eastAsia="zh-CN"/>
    </w:rPr>
  </w:style>
  <w:style w:type="paragraph" w:customStyle="1" w:styleId="Microtext">
    <w:name w:val="Microtext"/>
    <w:basedOn w:val="Normal"/>
    <w:next w:val="Normal"/>
    <w:link w:val="MicrotextChar"/>
    <w:qFormat/>
    <w:rsid w:val="00E11213"/>
    <w:rPr>
      <w:rFonts w:ascii="Times New Roman" w:hAnsi="Times New Roman"/>
      <w:sz w:val="12"/>
      <w:lang w:eastAsia="zh-CN"/>
    </w:rPr>
  </w:style>
  <w:style w:type="character" w:customStyle="1" w:styleId="UnderliningChar">
    <w:name w:val="Underlining Char"/>
    <w:link w:val="Underlining"/>
    <w:locked/>
    <w:rsid w:val="00E11213"/>
    <w:rPr>
      <w:rFonts w:ascii="Times New Roman" w:eastAsia="Times New Roman" w:hAnsi="Times New Roman" w:cs="Times New Roman"/>
      <w:u w:val="single"/>
    </w:rPr>
  </w:style>
  <w:style w:type="paragraph" w:customStyle="1" w:styleId="Underlining">
    <w:name w:val="Underlining"/>
    <w:next w:val="Normal"/>
    <w:link w:val="UnderliningChar"/>
    <w:qFormat/>
    <w:rsid w:val="00E11213"/>
    <w:rPr>
      <w:rFonts w:ascii="Times New Roman" w:eastAsia="Times New Roman" w:hAnsi="Times New Roman" w:cs="Times New Roman"/>
      <w:u w:val="single"/>
    </w:rPr>
  </w:style>
  <w:style w:type="character" w:customStyle="1" w:styleId="BoldUnderlineChar">
    <w:name w:val="BoldUnderline Char"/>
    <w:link w:val="BoldUnderline"/>
    <w:locked/>
    <w:rsid w:val="00E11213"/>
    <w:rPr>
      <w:rFonts w:ascii="Times New Roman" w:eastAsia="Times New Roman" w:hAnsi="Times New Roman" w:cs="Times New Roman"/>
      <w:b/>
      <w:sz w:val="20"/>
      <w:u w:val="single"/>
    </w:rPr>
  </w:style>
  <w:style w:type="paragraph" w:customStyle="1" w:styleId="BoldUnderline">
    <w:name w:val="BoldUnderline"/>
    <w:link w:val="BoldUnderlineChar"/>
    <w:qFormat/>
    <w:rsid w:val="00E11213"/>
    <w:rPr>
      <w:rFonts w:ascii="Times New Roman" w:eastAsia="Times New Roman" w:hAnsi="Times New Roman" w:cs="Times New Roman"/>
      <w:b/>
      <w:sz w:val="20"/>
      <w:u w:val="single"/>
    </w:rPr>
  </w:style>
  <w:style w:type="character" w:customStyle="1" w:styleId="CardText1Char">
    <w:name w:val="Card Text 1 Char"/>
    <w:link w:val="CardText1"/>
    <w:locked/>
    <w:rsid w:val="00E11213"/>
    <w:rPr>
      <w:rFonts w:ascii="Arial Narrow" w:eastAsia="Times New Roman" w:hAnsi="Arial Narrow"/>
      <w:color w:val="000000"/>
      <w:u w:val="single"/>
      <w:lang w:val="x-none" w:eastAsia="x-none"/>
    </w:rPr>
  </w:style>
  <w:style w:type="paragraph" w:customStyle="1" w:styleId="CardText1">
    <w:name w:val="Card Text 1"/>
    <w:basedOn w:val="Normal"/>
    <w:link w:val="CardText1Char"/>
    <w:qFormat/>
    <w:rsid w:val="00E11213"/>
    <w:rPr>
      <w:rFonts w:ascii="Arial Narrow" w:eastAsia="Times New Roman" w:hAnsi="Arial Narrow"/>
      <w:color w:val="000000"/>
      <w:sz w:val="24"/>
      <w:u w:val="single"/>
      <w:lang w:val="x-none" w:eastAsia="x-none"/>
    </w:rPr>
  </w:style>
  <w:style w:type="character" w:customStyle="1" w:styleId="CardtextChar0">
    <w:name w:val="Card text Char"/>
    <w:link w:val="Cardtext0"/>
    <w:locked/>
    <w:rsid w:val="00E11213"/>
    <w:rPr>
      <w:rFonts w:ascii="Arial Narrow" w:eastAsia="Times New Roman" w:hAnsi="Arial Narrow"/>
      <w:u w:val="single"/>
    </w:rPr>
  </w:style>
  <w:style w:type="paragraph" w:customStyle="1" w:styleId="Cardtext0">
    <w:name w:val="Card text"/>
    <w:link w:val="CardtextChar0"/>
    <w:qFormat/>
    <w:rsid w:val="00E11213"/>
    <w:pPr>
      <w:widowControl w:val="0"/>
      <w:autoSpaceDE w:val="0"/>
      <w:autoSpaceDN w:val="0"/>
      <w:adjustRightInd w:val="0"/>
    </w:pPr>
    <w:rPr>
      <w:rFonts w:ascii="Arial Narrow" w:eastAsia="Times New Roman" w:hAnsi="Arial Narrow"/>
      <w:u w:val="single"/>
    </w:rPr>
  </w:style>
  <w:style w:type="character" w:customStyle="1" w:styleId="BoldandUnderlineChar">
    <w:name w:val="Bold and Underline Char"/>
    <w:link w:val="BoldandUnderline"/>
    <w:locked/>
    <w:rsid w:val="00E11213"/>
    <w:rPr>
      <w:rFonts w:ascii="Times New Roman" w:eastAsia="Times New Roman" w:hAnsi="Times New Roman" w:cs="Times New Roman"/>
      <w:b/>
      <w:sz w:val="20"/>
      <w:u w:val="single"/>
      <w:lang w:val="x-none" w:eastAsia="x-none"/>
    </w:rPr>
  </w:style>
  <w:style w:type="paragraph" w:customStyle="1" w:styleId="BoldandUnderline">
    <w:name w:val="Bold and Underline"/>
    <w:basedOn w:val="Normal"/>
    <w:link w:val="BoldandUnderlineChar"/>
    <w:qFormat/>
    <w:rsid w:val="00E11213"/>
    <w:rPr>
      <w:rFonts w:ascii="Times New Roman" w:eastAsia="Times New Roman" w:hAnsi="Times New Roman" w:cs="Times New Roman"/>
      <w:b/>
      <w:sz w:val="20"/>
      <w:u w:val="single"/>
      <w:lang w:val="x-none" w:eastAsia="x-none"/>
    </w:rPr>
  </w:style>
  <w:style w:type="character" w:customStyle="1" w:styleId="Debate-CardTagandCite-F6Char">
    <w:name w:val="Debate- Card Tag and Cite- F6 Char"/>
    <w:link w:val="Debate-CardTagandCite-F6"/>
    <w:locked/>
    <w:rsid w:val="00E11213"/>
    <w:rPr>
      <w:rFonts w:ascii="Georgia" w:hAnsi="Georgia"/>
      <w:b/>
    </w:rPr>
  </w:style>
  <w:style w:type="paragraph" w:customStyle="1" w:styleId="Debate-CardTagandCite-F6">
    <w:name w:val="Debate- Card Tag and Cite- F6"/>
    <w:basedOn w:val="Normal"/>
    <w:link w:val="Debate-CardTagandCite-F6Char"/>
    <w:qFormat/>
    <w:rsid w:val="00E11213"/>
    <w:pPr>
      <w:contextualSpacing/>
    </w:pPr>
    <w:rPr>
      <w:rFonts w:ascii="Georgia" w:hAnsi="Georgia"/>
      <w:b/>
      <w:sz w:val="24"/>
    </w:rPr>
  </w:style>
  <w:style w:type="character" w:customStyle="1" w:styleId="underlinedChar">
    <w:name w:val="underlined Char"/>
    <w:link w:val="underlined"/>
    <w:locked/>
    <w:rsid w:val="00E11213"/>
    <w:rPr>
      <w:rFonts w:ascii="Times New Roman" w:eastAsia="Malgun Gothic" w:hAnsi="Times New Roman" w:cs="Times New Roman"/>
      <w:sz w:val="21"/>
      <w:u w:val="single"/>
    </w:rPr>
  </w:style>
  <w:style w:type="paragraph" w:customStyle="1" w:styleId="underlined">
    <w:name w:val="underlined"/>
    <w:next w:val="Normal"/>
    <w:link w:val="underlinedChar"/>
    <w:autoRedefine/>
    <w:qFormat/>
    <w:rsid w:val="00E11213"/>
    <w:pPr>
      <w:contextualSpacing/>
    </w:pPr>
    <w:rPr>
      <w:rFonts w:ascii="Times New Roman" w:eastAsia="Malgun Gothic" w:hAnsi="Times New Roman" w:cs="Times New Roman"/>
      <w:sz w:val="21"/>
      <w:u w:val="single"/>
    </w:rPr>
  </w:style>
  <w:style w:type="paragraph" w:customStyle="1" w:styleId="tag">
    <w:name w:val="tag"/>
    <w:aliases w:val="No Spacing111,No Spacing11,No Spacing2,Read stuff,No Spacing3,No Spacing1,Debate Text,No Spacing112,CD - Cite,Dont use,Tag and Cite,No Spacing111111,No Spacing31"/>
    <w:basedOn w:val="Normal"/>
    <w:next w:val="Normal"/>
    <w:uiPriority w:val="99"/>
    <w:qFormat/>
    <w:rsid w:val="00E11213"/>
    <w:rPr>
      <w:rFonts w:ascii="Times New Roman" w:eastAsia="Times New Roman" w:hAnsi="Times New Roman"/>
      <w:b/>
      <w:sz w:val="24"/>
      <w:szCs w:val="20"/>
    </w:rPr>
  </w:style>
  <w:style w:type="paragraph" w:customStyle="1" w:styleId="2Tag">
    <w:name w:val="2) Tag"/>
    <w:next w:val="Normal"/>
    <w:uiPriority w:val="99"/>
    <w:qFormat/>
    <w:rsid w:val="00E11213"/>
    <w:pPr>
      <w:keepNext/>
      <w:outlineLvl w:val="0"/>
    </w:pPr>
    <w:rPr>
      <w:rFonts w:ascii="Times New Roman" w:eastAsia="ヒラギノ角ゴ Pro W3" w:hAnsi="Times New Roman" w:cs="Times New Roman"/>
      <w:b/>
      <w:color w:val="000000"/>
      <w:sz w:val="20"/>
      <w:szCs w:val="20"/>
    </w:rPr>
  </w:style>
  <w:style w:type="character" w:customStyle="1" w:styleId="CharacterStyle1">
    <w:name w:val="Character Style 1"/>
    <w:uiPriority w:val="99"/>
    <w:rsid w:val="00E11213"/>
    <w:rPr>
      <w:rFonts w:ascii="Bookman Old Style" w:hAnsi="Bookman Old Style" w:cs="Bookman Old Style" w:hint="default"/>
      <w:sz w:val="18"/>
      <w:szCs w:val="18"/>
    </w:rPr>
  </w:style>
  <w:style w:type="character" w:customStyle="1" w:styleId="CardsFont12pt">
    <w:name w:val="Cards + Font 12pt"/>
    <w:rsid w:val="00E11213"/>
    <w:rPr>
      <w:rFonts w:ascii="Times New Roman" w:hAnsi="Times New Roman" w:cs="Times New Roman" w:hint="default"/>
      <w:sz w:val="24"/>
      <w:u w:val="single"/>
    </w:rPr>
  </w:style>
  <w:style w:type="character" w:customStyle="1" w:styleId="DebateUnderline">
    <w:name w:val="Debate Underline"/>
    <w:qFormat/>
    <w:rsid w:val="00E11213"/>
    <w:rPr>
      <w:rFonts w:ascii="Times New Roman" w:hAnsi="Times New Roman"/>
      <w:sz w:val="24"/>
      <w:u w:val="thick"/>
    </w:rPr>
  </w:style>
  <w:style w:type="character" w:customStyle="1" w:styleId="Author-Date">
    <w:name w:val="Author-Date"/>
    <w:rsid w:val="00E11213"/>
    <w:rPr>
      <w:b/>
      <w:sz w:val="24"/>
    </w:rPr>
  </w:style>
  <w:style w:type="character" w:customStyle="1" w:styleId="verdana">
    <w:name w:val="verdana"/>
    <w:rsid w:val="00E11213"/>
  </w:style>
  <w:style w:type="character" w:customStyle="1" w:styleId="apple-style-span">
    <w:name w:val="apple-style-span"/>
    <w:rsid w:val="00E11213"/>
  </w:style>
  <w:style w:type="character" w:customStyle="1" w:styleId="1Tag">
    <w:name w:val="1) Tag"/>
    <w:rsid w:val="00E11213"/>
    <w:rPr>
      <w:rFonts w:ascii="Times New Roman Bold" w:eastAsia="ヒラギノ角ゴ Pro W3" w:hAnsi="Times New Roman Bold"/>
      <w:color w:val="000000"/>
      <w:spacing w:val="0"/>
      <w:position w:val="0"/>
      <w:sz w:val="20"/>
      <w:u w:val="none"/>
      <w:shd w:val="clear" w:color="auto" w:fill="auto"/>
      <w:vertAlign w:val="baseline"/>
      <w:lang w:val="en-US" w:eastAsia="x-none"/>
    </w:rPr>
  </w:style>
  <w:style w:type="character" w:customStyle="1" w:styleId="2Cite">
    <w:name w:val="2) Cite"/>
    <w:rsid w:val="00E11213"/>
    <w:rPr>
      <w:rFonts w:ascii="Times New Roman Bold" w:eastAsia="ヒラギノ角ゴ Pro W3" w:hAnsi="Times New Roman Bold"/>
      <w:color w:val="000000"/>
      <w:spacing w:val="0"/>
      <w:position w:val="0"/>
      <w:sz w:val="20"/>
      <w:u w:val="single"/>
      <w:shd w:val="clear" w:color="auto" w:fill="auto"/>
      <w:vertAlign w:val="baseline"/>
      <w:lang w:val="en-US" w:eastAsia="x-none"/>
    </w:rPr>
  </w:style>
  <w:style w:type="character" w:customStyle="1" w:styleId="8CiteMini">
    <w:name w:val="8) Cite Mini"/>
    <w:rsid w:val="00E11213"/>
    <w:rPr>
      <w:rFonts w:ascii="Times New Roman" w:eastAsia="ヒラギノ角ゴ Pro W3" w:hAnsi="Times New Roman"/>
      <w:color w:val="000000"/>
      <w:spacing w:val="0"/>
      <w:position w:val="0"/>
      <w:sz w:val="14"/>
      <w:u w:val="none"/>
      <w:shd w:val="clear" w:color="auto" w:fill="auto"/>
      <w:vertAlign w:val="baseline"/>
      <w:lang w:val="en-US" w:eastAsia="x-none"/>
    </w:rPr>
  </w:style>
  <w:style w:type="character" w:customStyle="1" w:styleId="5CardText7">
    <w:name w:val="5) Card Text 7"/>
    <w:rsid w:val="00E11213"/>
    <w:rPr>
      <w:rFonts w:ascii="Times New Roman" w:eastAsia="ヒラギノ角ゴ Pro W3" w:hAnsi="Times New Roman"/>
      <w:color w:val="000000"/>
      <w:spacing w:val="0"/>
      <w:position w:val="0"/>
      <w:sz w:val="14"/>
      <w:u w:val="none"/>
      <w:shd w:val="clear" w:color="auto" w:fill="auto"/>
      <w:vertAlign w:val="baseline"/>
      <w:lang w:val="en-US" w:eastAsia="x-none"/>
    </w:rPr>
  </w:style>
  <w:style w:type="paragraph" w:customStyle="1" w:styleId="HotRoute">
    <w:name w:val="Hot Route"/>
    <w:rsid w:val="00E11213"/>
    <w:pPr>
      <w:ind w:left="144"/>
    </w:pPr>
    <w:rPr>
      <w:rFonts w:ascii="Times New Roman" w:eastAsia="ヒラギノ角ゴ Pro W3" w:hAnsi="Times New Roman" w:cs="Times New Roman"/>
      <w:color w:val="000000"/>
      <w:sz w:val="16"/>
      <w:lang w:bidi="en-US"/>
    </w:rPr>
  </w:style>
  <w:style w:type="paragraph" w:customStyle="1" w:styleId="TagCite">
    <w:name w:val="Tag/Cite"/>
    <w:basedOn w:val="Normal"/>
    <w:rsid w:val="00E11213"/>
    <w:pPr>
      <w:keepNext/>
      <w:outlineLvl w:val="0"/>
    </w:pPr>
    <w:rPr>
      <w:rFonts w:ascii="Garamond" w:eastAsia="MS Gothic" w:hAnsi="Garamond" w:cs="Times New Roman"/>
      <w:b/>
      <w:kern w:val="32"/>
      <w:sz w:val="24"/>
      <w:lang w:eastAsia="ja-JP" w:bidi="en-US"/>
    </w:rPr>
  </w:style>
  <w:style w:type="paragraph" w:customStyle="1" w:styleId="TagGA11">
    <w:name w:val="Tag GA 11"/>
    <w:basedOn w:val="TOC1"/>
    <w:rsid w:val="00E11213"/>
    <w:pPr>
      <w:spacing w:after="0"/>
    </w:pPr>
    <w:rPr>
      <w:rFonts w:ascii="Georgia" w:eastAsia="Calibri" w:hAnsi="Georgia" w:cs="Times New Roman"/>
      <w:b/>
    </w:rPr>
  </w:style>
  <w:style w:type="paragraph" w:styleId="TOC1">
    <w:name w:val="toc 1"/>
    <w:basedOn w:val="Normal"/>
    <w:next w:val="Normal"/>
    <w:autoRedefine/>
    <w:uiPriority w:val="39"/>
    <w:semiHidden/>
    <w:unhideWhenUsed/>
    <w:rsid w:val="00E11213"/>
    <w:pPr>
      <w:spacing w:after="100"/>
    </w:pPr>
  </w:style>
  <w:style w:type="character" w:customStyle="1" w:styleId="Box">
    <w:name w:val="Box"/>
    <w:uiPriority w:val="1"/>
    <w:qFormat/>
    <w:rsid w:val="00E11213"/>
    <w:rPr>
      <w:b/>
      <w:u w:val="single"/>
      <w:bdr w:val="single" w:sz="4" w:space="0" w:color="auto"/>
    </w:rPr>
  </w:style>
  <w:style w:type="character" w:styleId="PlaceholderText">
    <w:name w:val="Placeholder Text"/>
    <w:basedOn w:val="DefaultParagraphFont"/>
    <w:uiPriority w:val="99"/>
    <w:semiHidden/>
    <w:rsid w:val="00E1121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6"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11213"/>
    <w:rPr>
      <w:rFonts w:ascii="Calibri" w:hAnsi="Calibri"/>
      <w:sz w:val="22"/>
    </w:rPr>
  </w:style>
  <w:style w:type="paragraph" w:styleId="Heading1">
    <w:name w:val="heading 1"/>
    <w:aliases w:val="Pocket,Heading 1 Char1,ALEX,Heading,Brief - Heading 1,Brief - Title Heading 1,Heading 1 Char Char Char Char,Heading 1 Char Char Char Char Char,AHeading 1,Block Name,Block Header,Char,Heading 1 Char Char,Block Titles,Heading 1 Char Char Char"/>
    <w:basedOn w:val="Normal"/>
    <w:next w:val="Normal"/>
    <w:link w:val="Heading1Char"/>
    <w:uiPriority w:val="9"/>
    <w:qFormat/>
    <w:rsid w:val="00E1121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1121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Foldover,3: Cite,Heading 3 Char1 Char Char,Citation Char Char Char Char,Citation Char1 Char Char,Bold Cite,Index Headers,Citation Char Char,Text 7,Block Writing,Tags v 2"/>
    <w:basedOn w:val="Normal"/>
    <w:next w:val="Normal"/>
    <w:link w:val="Heading3Char"/>
    <w:uiPriority w:val="9"/>
    <w:unhideWhenUsed/>
    <w:qFormat/>
    <w:rsid w:val="00E1121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2 Char,Heading 2 Char1 Char Char,Ch,No Spacing211,No Spacing12,no read,No Spacing2111,No Spacing4,No Spacing11111,No Spacing5,No Spacing21,tags,No Spacing1111,small space,TAG, Ch"/>
    <w:basedOn w:val="Normal"/>
    <w:next w:val="Normal"/>
    <w:link w:val="Heading4Char"/>
    <w:uiPriority w:val="9"/>
    <w:unhideWhenUsed/>
    <w:qFormat/>
    <w:rsid w:val="00E11213"/>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semiHidden/>
    <w:unhideWhenUsed/>
    <w:qFormat/>
    <w:rsid w:val="00E11213"/>
    <w:pPr>
      <w:widowControl w:val="0"/>
      <w:outlineLvl w:val="4"/>
    </w:pPr>
    <w:rPr>
      <w:szCs w:val="26"/>
      <w:lang w:val="x-none" w:eastAsia="x-none"/>
    </w:rPr>
  </w:style>
  <w:style w:type="character" w:default="1" w:styleId="DefaultParagraphFont">
    <w:name w:val="Default Paragraph Font"/>
    <w:uiPriority w:val="1"/>
    <w:semiHidden/>
    <w:unhideWhenUsed/>
    <w:rsid w:val="00E112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1213"/>
  </w:style>
  <w:style w:type="character" w:customStyle="1" w:styleId="Heading1Char">
    <w:name w:val="Heading 1 Char"/>
    <w:aliases w:val="Pocket Char,Heading 1 Char1 Char,ALEX Char,Heading Char,Brief - Heading 1 Char,Brief - Title Heading 1 Char,Heading 1 Char Char Char Char Char1,Heading 1 Char Char Char Char Char Char,AHeading 1 Char,Block Name Char,Block Header Char"/>
    <w:basedOn w:val="DefaultParagraphFont"/>
    <w:link w:val="Heading1"/>
    <w:uiPriority w:val="9"/>
    <w:rsid w:val="00E1121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11213"/>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Foldover Char,3: Cite Char,Heading 3 Char1 Char Char Char,Citation Char Char Char Char Char,Citation Char1 Char Char Char,Bold Cite Char1,Index Headers Char"/>
    <w:basedOn w:val="DefaultParagraphFont"/>
    <w:link w:val="Heading3"/>
    <w:uiPriority w:val="9"/>
    <w:rsid w:val="00E11213"/>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2 Char Char,Heading 2 Char1 Char Char Char,Ch Char,No Spacing211 Char,No Spacing12 Char,no read Char,No Spacing2111 Char,No Spacing4 Char"/>
    <w:basedOn w:val="DefaultParagraphFont"/>
    <w:link w:val="Heading4"/>
    <w:uiPriority w:val="9"/>
    <w:rsid w:val="00E11213"/>
    <w:rPr>
      <w:rFonts w:asciiTheme="majorHAnsi" w:eastAsiaTheme="majorEastAsia" w:hAnsiTheme="majorHAnsi" w:cstheme="majorBidi"/>
      <w:b/>
      <w:bCs/>
      <w:iCs/>
      <w:sz w:val="26"/>
    </w:rPr>
  </w:style>
  <w:style w:type="character" w:customStyle="1" w:styleId="Heading5Char">
    <w:name w:val="Heading 5 Char"/>
    <w:basedOn w:val="DefaultParagraphFont"/>
    <w:link w:val="Heading5"/>
    <w:semiHidden/>
    <w:rsid w:val="00E11213"/>
    <w:rPr>
      <w:rFonts w:ascii="Calibri" w:eastAsiaTheme="minorHAnsi" w:hAnsi="Calibri" w:cs="Calibri"/>
      <w:sz w:val="22"/>
      <w:szCs w:val="26"/>
      <w:lang w:val="x-none" w:eastAsia="x-none"/>
    </w:rPr>
  </w:style>
  <w:style w:type="character" w:customStyle="1" w:styleId="StyleBoldUnderline">
    <w:name w:val="Style Bold Underline"/>
    <w:aliases w:val="Underline,apple-style-span + 6 pt,Kern at 16 pt,Intense Emphasis1,Intense Emphasis2,HHeading 3 + 12 pt,Cards + Font: 12 pt Char,Bold Cite Char,ci,Intense Emphasi,Style,c,Intense Emphasis11,Citation Char Char Char,Bold,Bo,cite,B,St,S"/>
    <w:basedOn w:val="DefaultParagraphFont"/>
    <w:uiPriority w:val="1"/>
    <w:qFormat/>
    <w:rsid w:val="00E11213"/>
    <w:rPr>
      <w:b/>
      <w:sz w:val="22"/>
      <w:u w:val="single"/>
    </w:rPr>
  </w:style>
  <w:style w:type="paragraph" w:styleId="DocumentMap">
    <w:name w:val="Document Map"/>
    <w:basedOn w:val="Normal"/>
    <w:link w:val="DocumentMapChar"/>
    <w:uiPriority w:val="99"/>
    <w:semiHidden/>
    <w:unhideWhenUsed/>
    <w:rsid w:val="00E11213"/>
    <w:rPr>
      <w:rFonts w:ascii="Lucida Grande" w:hAnsi="Lucida Grande" w:cs="Lucida Grande"/>
    </w:rPr>
  </w:style>
  <w:style w:type="character" w:customStyle="1" w:styleId="DocumentMapChar">
    <w:name w:val="Document Map Char"/>
    <w:basedOn w:val="DefaultParagraphFont"/>
    <w:link w:val="DocumentMap"/>
    <w:uiPriority w:val="99"/>
    <w:semiHidden/>
    <w:rsid w:val="00E11213"/>
    <w:rPr>
      <w:rFonts w:ascii="Lucida Grande" w:hAnsi="Lucida Grande" w:cs="Lucida Grande"/>
      <w:sz w:val="22"/>
    </w:rPr>
  </w:style>
  <w:style w:type="character" w:styleId="Emphasis">
    <w:name w:val="Emphasis"/>
    <w:aliases w:val="Minimized,minimized,tag2,Size 10,emphasis in card,Evidence,Highlighted,CD Card,ED - Tag,emphasis,Underlined,Bold Underline,Emphasis!!,small,Qualifications,Heading 3 Char1,Char Char Char,Char Char Char Char Char Char Char Char Char1,bold underli"/>
    <w:basedOn w:val="DefaultParagraphFont"/>
    <w:uiPriority w:val="7"/>
    <w:qFormat/>
    <w:rsid w:val="00E11213"/>
    <w:rPr>
      <w:rFonts w:ascii="Calibri" w:hAnsi="Calibri"/>
      <w:b/>
      <w:i w:val="0"/>
      <w:iCs/>
      <w:sz w:val="22"/>
      <w:u w:val="single"/>
      <w:bdr w:val="single" w:sz="18" w:space="0" w:color="auto"/>
    </w:rPr>
  </w:style>
  <w:style w:type="paragraph" w:styleId="NoSpacing">
    <w:name w:val="No Spacing"/>
    <w:aliases w:val="Very Small Text,nonunderlined,Card"/>
    <w:uiPriority w:val="1"/>
    <w:rsid w:val="00E11213"/>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Style 13 pt Bold"/>
    <w:basedOn w:val="DefaultParagraphFont"/>
    <w:uiPriority w:val="1"/>
    <w:qFormat/>
    <w:rsid w:val="00E11213"/>
    <w:rPr>
      <w:b/>
      <w:sz w:val="26"/>
      <w:u w:val="none"/>
    </w:rPr>
  </w:style>
  <w:style w:type="character" w:customStyle="1" w:styleId="StyleBold">
    <w:name w:val="Style Bold"/>
    <w:basedOn w:val="DefaultParagraphFont"/>
    <w:uiPriority w:val="9"/>
    <w:semiHidden/>
    <w:rsid w:val="00E11213"/>
    <w:rPr>
      <w:b/>
      <w:bCs/>
    </w:rPr>
  </w:style>
  <w:style w:type="paragraph" w:styleId="ListParagraph">
    <w:name w:val="List Paragraph"/>
    <w:basedOn w:val="Normal"/>
    <w:uiPriority w:val="34"/>
    <w:rsid w:val="00E11213"/>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E11213"/>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E11213"/>
    <w:rPr>
      <w:rFonts w:ascii="Calibri" w:hAnsi="Calibri"/>
      <w:sz w:val="22"/>
    </w:rPr>
  </w:style>
  <w:style w:type="paragraph" w:styleId="Footer">
    <w:name w:val="footer"/>
    <w:basedOn w:val="Normal"/>
    <w:link w:val="FooterChar"/>
    <w:uiPriority w:val="99"/>
    <w:unhideWhenUsed/>
    <w:rsid w:val="00E11213"/>
    <w:pPr>
      <w:tabs>
        <w:tab w:val="center" w:pos="4320"/>
        <w:tab w:val="right" w:pos="8640"/>
      </w:tabs>
    </w:pPr>
  </w:style>
  <w:style w:type="character" w:customStyle="1" w:styleId="FooterChar">
    <w:name w:val="Footer Char"/>
    <w:basedOn w:val="DefaultParagraphFont"/>
    <w:link w:val="Footer"/>
    <w:uiPriority w:val="99"/>
    <w:rsid w:val="00E11213"/>
    <w:rPr>
      <w:rFonts w:ascii="Calibri" w:hAnsi="Calibri"/>
      <w:sz w:val="22"/>
    </w:rPr>
  </w:style>
  <w:style w:type="character" w:styleId="PageNumber">
    <w:name w:val="page number"/>
    <w:basedOn w:val="DefaultParagraphFont"/>
    <w:uiPriority w:val="99"/>
    <w:semiHidden/>
    <w:unhideWhenUsed/>
    <w:rsid w:val="00E11213"/>
  </w:style>
  <w:style w:type="character" w:styleId="Hyperlink">
    <w:name w:val="Hyperlink"/>
    <w:aliases w:val="heading 1 (block title),Important,Read,Card Text,Internet Link"/>
    <w:basedOn w:val="DefaultParagraphFont"/>
    <w:uiPriority w:val="99"/>
    <w:unhideWhenUsed/>
    <w:rsid w:val="00E11213"/>
    <w:rPr>
      <w:color w:val="0000FF" w:themeColor="hyperlink"/>
      <w:u w:val="single"/>
    </w:rPr>
  </w:style>
  <w:style w:type="character" w:customStyle="1" w:styleId="pmterms1">
    <w:name w:val="pmterms1"/>
    <w:rsid w:val="00E11213"/>
  </w:style>
  <w:style w:type="paragraph" w:customStyle="1" w:styleId="card">
    <w:name w:val="card"/>
    <w:aliases w:val="Medium Grid 21"/>
    <w:basedOn w:val="Normal"/>
    <w:next w:val="Normal"/>
    <w:link w:val="cardChar"/>
    <w:qFormat/>
    <w:rsid w:val="00E11213"/>
    <w:pPr>
      <w:ind w:left="288" w:right="288"/>
    </w:pPr>
    <w:rPr>
      <w:rFonts w:asciiTheme="minorHAnsi" w:hAnsiTheme="minorHAnsi"/>
      <w:b/>
      <w:bCs/>
      <w:u w:val="single"/>
    </w:rPr>
  </w:style>
  <w:style w:type="character" w:customStyle="1" w:styleId="cardChar">
    <w:name w:val="card Char"/>
    <w:link w:val="card"/>
    <w:rsid w:val="00E11213"/>
    <w:rPr>
      <w:rFonts w:eastAsiaTheme="minorHAnsi" w:cs="Calibri"/>
      <w:b/>
      <w:bCs/>
      <w:sz w:val="22"/>
      <w:szCs w:val="22"/>
      <w:u w:val="single"/>
    </w:rPr>
  </w:style>
  <w:style w:type="paragraph" w:customStyle="1" w:styleId="FreeForm">
    <w:name w:val="Free Form"/>
    <w:uiPriority w:val="99"/>
    <w:qFormat/>
    <w:rsid w:val="00E11213"/>
    <w:rPr>
      <w:rFonts w:ascii="Helvetica" w:eastAsia="ヒラギノ角ゴ Pro W3" w:hAnsi="Helvetica" w:cs="Times New Roman"/>
      <w:color w:val="000000"/>
      <w:szCs w:val="20"/>
    </w:rPr>
  </w:style>
  <w:style w:type="character" w:customStyle="1" w:styleId="underline">
    <w:name w:val="underline"/>
    <w:link w:val="textbold"/>
    <w:qFormat/>
    <w:rsid w:val="00E11213"/>
    <w:rPr>
      <w:b/>
      <w:u w:val="single"/>
    </w:rPr>
  </w:style>
  <w:style w:type="paragraph" w:customStyle="1" w:styleId="textbold">
    <w:name w:val="text bold"/>
    <w:basedOn w:val="Normal"/>
    <w:link w:val="underline"/>
    <w:qFormat/>
    <w:rsid w:val="00E11213"/>
    <w:pPr>
      <w:ind w:left="720"/>
      <w:jc w:val="both"/>
    </w:pPr>
    <w:rPr>
      <w:rFonts w:asciiTheme="minorHAnsi" w:hAnsiTheme="minorHAnsi"/>
      <w:b/>
      <w:sz w:val="24"/>
      <w:u w:val="single"/>
    </w:rPr>
  </w:style>
  <w:style w:type="character" w:customStyle="1" w:styleId="CardsChar">
    <w:name w:val="Cards Char"/>
    <w:link w:val="Cards"/>
    <w:locked/>
    <w:rsid w:val="00E11213"/>
    <w:rPr>
      <w:rFonts w:ascii="Times New Roman" w:eastAsia="Times New Roman" w:hAnsi="Times New Roman" w:cs="Times New Roman"/>
    </w:rPr>
  </w:style>
  <w:style w:type="paragraph" w:customStyle="1" w:styleId="Cards">
    <w:name w:val="Cards"/>
    <w:next w:val="Normal"/>
    <w:link w:val="CardsChar"/>
    <w:qFormat/>
    <w:rsid w:val="00E11213"/>
    <w:pPr>
      <w:widowControl w:val="0"/>
      <w:ind w:left="432" w:right="432"/>
      <w:jc w:val="both"/>
    </w:pPr>
    <w:rPr>
      <w:rFonts w:ascii="Times New Roman" w:eastAsia="Times New Roman" w:hAnsi="Times New Roman" w:cs="Times New Roman"/>
    </w:rPr>
  </w:style>
  <w:style w:type="character" w:customStyle="1" w:styleId="AuthorDateChar">
    <w:name w:val="AuthorDate Char"/>
    <w:link w:val="AuthorDate"/>
    <w:locked/>
    <w:rsid w:val="00E11213"/>
    <w:rPr>
      <w:rFonts w:ascii="Times New Roman" w:eastAsia="Calibri" w:hAnsi="Times New Roman" w:cs="Times New Roman"/>
      <w:b/>
      <w:u w:val="single"/>
    </w:rPr>
  </w:style>
  <w:style w:type="paragraph" w:customStyle="1" w:styleId="AuthorDate">
    <w:name w:val="AuthorDate"/>
    <w:next w:val="Normal"/>
    <w:link w:val="AuthorDateChar"/>
    <w:qFormat/>
    <w:rsid w:val="00E11213"/>
    <w:pPr>
      <w:widowControl w:val="0"/>
      <w:outlineLvl w:val="2"/>
    </w:pPr>
    <w:rPr>
      <w:rFonts w:ascii="Times New Roman" w:eastAsia="Calibri" w:hAnsi="Times New Roman" w:cs="Times New Roman"/>
      <w:b/>
      <w:u w:val="single"/>
    </w:rPr>
  </w:style>
  <w:style w:type="character" w:customStyle="1" w:styleId="CardsHighlight">
    <w:name w:val="Cards Highlight"/>
    <w:rsid w:val="00E11213"/>
    <w:rPr>
      <w:rFonts w:ascii="Times New Roman" w:hAnsi="Times New Roman" w:cs="Times New Roman" w:hint="default"/>
      <w:sz w:val="24"/>
      <w:u w:val="single"/>
      <w:bdr w:val="none" w:sz="0" w:space="0" w:color="auto" w:frame="1"/>
      <w:shd w:val="clear" w:color="auto" w:fill="00FFFF"/>
    </w:rPr>
  </w:style>
  <w:style w:type="character" w:styleId="Strong">
    <w:name w:val="Strong"/>
    <w:aliases w:val="Small Text"/>
    <w:uiPriority w:val="22"/>
    <w:qFormat/>
    <w:rsid w:val="00E11213"/>
    <w:rPr>
      <w:b/>
      <w:bCs/>
    </w:rPr>
  </w:style>
  <w:style w:type="character" w:customStyle="1" w:styleId="searchlite">
    <w:name w:val="searchlite"/>
    <w:rsid w:val="00E11213"/>
  </w:style>
  <w:style w:type="character" w:styleId="FollowedHyperlink">
    <w:name w:val="FollowedHyperlink"/>
    <w:basedOn w:val="DefaultParagraphFont"/>
    <w:uiPriority w:val="99"/>
    <w:semiHidden/>
    <w:rsid w:val="00E11213"/>
    <w:rPr>
      <w:color w:val="auto"/>
      <w:u w:val="none"/>
    </w:rPr>
  </w:style>
  <w:style w:type="character" w:customStyle="1" w:styleId="apple-converted-space">
    <w:name w:val="apple-converted-space"/>
    <w:basedOn w:val="DefaultParagraphFont"/>
    <w:rsid w:val="00E11213"/>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semiHidden/>
    <w:locked/>
    <w:rsid w:val="00E11213"/>
    <w:rPr>
      <w:rFonts w:ascii="Times New Roman" w:eastAsia="Times New Roman" w:hAnsi="Times New Roman" w:cs="Calibri"/>
      <w:lang w:val="x-none" w:eastAsia="x-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autoRedefine/>
    <w:uiPriority w:val="99"/>
    <w:semiHidden/>
    <w:unhideWhenUsed/>
    <w:qFormat/>
    <w:rsid w:val="00E11213"/>
    <w:pPr>
      <w:ind w:left="720"/>
      <w:contextualSpacing/>
    </w:pPr>
    <w:rPr>
      <w:rFonts w:ascii="Times New Roman" w:eastAsia="Times New Roman" w:hAnsi="Times New Roman"/>
      <w:sz w:val="24"/>
      <w:lang w:val="x-none" w:eastAsia="x-none"/>
    </w:rPr>
  </w:style>
  <w:style w:type="character" w:customStyle="1" w:styleId="FootnoteTextChar">
    <w:name w:val="Footnote Text Char"/>
    <w:basedOn w:val="DefaultParagraphFont"/>
    <w:link w:val="FootnoteText"/>
    <w:semiHidden/>
    <w:locked/>
    <w:rsid w:val="00E11213"/>
    <w:rPr>
      <w:rFonts w:ascii="Times New Roman" w:hAnsi="Times New Roman" w:cs="Calibri"/>
      <w:sz w:val="20"/>
      <w:szCs w:val="20"/>
    </w:rPr>
  </w:style>
  <w:style w:type="paragraph" w:styleId="FootnoteText">
    <w:name w:val="footnote text"/>
    <w:basedOn w:val="Normal"/>
    <w:link w:val="FootnoteTextChar"/>
    <w:semiHidden/>
    <w:unhideWhenUsed/>
    <w:rsid w:val="00E11213"/>
    <w:rPr>
      <w:rFonts w:ascii="Times New Roman" w:hAnsi="Times New Roman"/>
      <w:sz w:val="20"/>
      <w:szCs w:val="20"/>
    </w:rPr>
  </w:style>
  <w:style w:type="character" w:customStyle="1" w:styleId="FootnoteTextChar1">
    <w:name w:val="Footnote Text Char1"/>
    <w:basedOn w:val="DefaultParagraphFont"/>
    <w:semiHidden/>
    <w:rsid w:val="00E11213"/>
    <w:rPr>
      <w:rFonts w:ascii="Calibri" w:eastAsiaTheme="minorHAnsi" w:hAnsi="Calibri" w:cs="Calibri"/>
    </w:rPr>
  </w:style>
  <w:style w:type="character" w:customStyle="1" w:styleId="CommentTextChar">
    <w:name w:val="Comment Text Char"/>
    <w:basedOn w:val="DefaultParagraphFont"/>
    <w:link w:val="CommentText"/>
    <w:uiPriority w:val="99"/>
    <w:semiHidden/>
    <w:locked/>
    <w:rsid w:val="00E11213"/>
    <w:rPr>
      <w:rFonts w:ascii="Georgia" w:eastAsia="Calibri" w:hAnsi="Georgia" w:cs="Times New Roman"/>
      <w:sz w:val="20"/>
      <w:szCs w:val="20"/>
      <w:lang w:val="x-none" w:eastAsia="x-none"/>
    </w:rPr>
  </w:style>
  <w:style w:type="paragraph" w:styleId="CommentText">
    <w:name w:val="annotation text"/>
    <w:basedOn w:val="Normal"/>
    <w:link w:val="CommentTextChar"/>
    <w:uiPriority w:val="99"/>
    <w:semiHidden/>
    <w:unhideWhenUsed/>
    <w:rsid w:val="00E11213"/>
    <w:rPr>
      <w:rFonts w:ascii="Georgia" w:eastAsia="Calibri" w:hAnsi="Georgia" w:cs="Times New Roman"/>
      <w:sz w:val="20"/>
      <w:szCs w:val="20"/>
      <w:lang w:val="x-none" w:eastAsia="x-none"/>
    </w:rPr>
  </w:style>
  <w:style w:type="character" w:customStyle="1" w:styleId="CommentTextChar1">
    <w:name w:val="Comment Text Char1"/>
    <w:basedOn w:val="DefaultParagraphFont"/>
    <w:uiPriority w:val="99"/>
    <w:semiHidden/>
    <w:rsid w:val="00E11213"/>
    <w:rPr>
      <w:rFonts w:ascii="Calibri" w:eastAsiaTheme="minorHAnsi" w:hAnsi="Calibri" w:cs="Calibri"/>
    </w:rPr>
  </w:style>
  <w:style w:type="character" w:customStyle="1" w:styleId="EndnoteTextChar">
    <w:name w:val="Endnote Text Char"/>
    <w:basedOn w:val="DefaultParagraphFont"/>
    <w:link w:val="EndnoteText"/>
    <w:semiHidden/>
    <w:locked/>
    <w:rsid w:val="00E11213"/>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E11213"/>
    <w:rPr>
      <w:rFonts w:ascii="Times New Roman" w:eastAsia="Times New Roman" w:hAnsi="Times New Roman" w:cs="Times New Roman"/>
      <w:sz w:val="20"/>
      <w:szCs w:val="20"/>
    </w:rPr>
  </w:style>
  <w:style w:type="character" w:customStyle="1" w:styleId="EndnoteTextChar1">
    <w:name w:val="Endnote Text Char1"/>
    <w:basedOn w:val="DefaultParagraphFont"/>
    <w:semiHidden/>
    <w:rsid w:val="00E11213"/>
    <w:rPr>
      <w:rFonts w:ascii="Calibri" w:eastAsiaTheme="minorHAnsi" w:hAnsi="Calibri" w:cs="Calibri"/>
    </w:rPr>
  </w:style>
  <w:style w:type="character" w:customStyle="1" w:styleId="TitleChar1">
    <w:name w:val="Title Char1"/>
    <w:aliases w:val="Bold Underlined Char,Cites and Cards Char,UNDERLINE Char"/>
    <w:basedOn w:val="DefaultParagraphFont"/>
    <w:link w:val="Title"/>
    <w:uiPriority w:val="6"/>
    <w:locked/>
    <w:rsid w:val="00E11213"/>
    <w:rPr>
      <w:rFonts w:ascii="Calibri" w:hAnsi="Calibri" w:cs="Calibri"/>
      <w:sz w:val="20"/>
      <w:szCs w:val="20"/>
      <w:u w:val="single"/>
    </w:rPr>
  </w:style>
  <w:style w:type="paragraph" w:styleId="Title">
    <w:name w:val="Title"/>
    <w:aliases w:val="Bold Underlined,Cites and Cards,UNDERLINE"/>
    <w:basedOn w:val="Normal"/>
    <w:next w:val="Normal"/>
    <w:link w:val="TitleChar1"/>
    <w:uiPriority w:val="6"/>
    <w:qFormat/>
    <w:rsid w:val="00E11213"/>
    <w:rPr>
      <w:sz w:val="20"/>
      <w:szCs w:val="20"/>
      <w:u w:val="single"/>
    </w:rPr>
  </w:style>
  <w:style w:type="character" w:customStyle="1" w:styleId="TitleChar">
    <w:name w:val="Title Char"/>
    <w:aliases w:val="Bold Underlined Char1,Cites and Cards Char1,UNDERLINE Char1"/>
    <w:basedOn w:val="DefaultParagraphFont"/>
    <w:uiPriority w:val="6"/>
    <w:qFormat/>
    <w:rsid w:val="00E11213"/>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semiHidden/>
    <w:locked/>
    <w:rsid w:val="00E11213"/>
    <w:rPr>
      <w:rFonts w:ascii="Century Gothic" w:eastAsia="Times New Roman" w:hAnsi="Century Gothic" w:cs="Times New Roman"/>
      <w:lang w:val="x-none" w:eastAsia="ar-SA"/>
    </w:rPr>
  </w:style>
  <w:style w:type="paragraph" w:styleId="BodyText">
    <w:name w:val="Body Text"/>
    <w:basedOn w:val="Normal"/>
    <w:link w:val="BodyTextChar"/>
    <w:semiHidden/>
    <w:unhideWhenUsed/>
    <w:rsid w:val="00E11213"/>
    <w:pPr>
      <w:spacing w:after="120"/>
    </w:pPr>
    <w:rPr>
      <w:rFonts w:ascii="Century Gothic" w:eastAsia="Times New Roman" w:hAnsi="Century Gothic" w:cs="Times New Roman"/>
      <w:sz w:val="24"/>
      <w:lang w:val="x-none" w:eastAsia="ar-SA"/>
    </w:rPr>
  </w:style>
  <w:style w:type="character" w:customStyle="1" w:styleId="BodyTextChar1">
    <w:name w:val="Body Text Char1"/>
    <w:basedOn w:val="DefaultParagraphFont"/>
    <w:semiHidden/>
    <w:rsid w:val="00E11213"/>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locked/>
    <w:rsid w:val="00E11213"/>
    <w:rPr>
      <w:rFonts w:ascii="Consolas" w:eastAsia="Times New Roman" w:hAnsi="Consolas" w:cs="Consolas"/>
      <w:sz w:val="21"/>
      <w:szCs w:val="21"/>
    </w:rPr>
  </w:style>
  <w:style w:type="paragraph" w:styleId="PlainText">
    <w:name w:val="Plain Text"/>
    <w:basedOn w:val="Normal"/>
    <w:link w:val="PlainTextChar"/>
    <w:uiPriority w:val="99"/>
    <w:semiHidden/>
    <w:unhideWhenUsed/>
    <w:rsid w:val="00E11213"/>
    <w:rPr>
      <w:rFonts w:ascii="Consolas" w:eastAsia="Times New Roman" w:hAnsi="Consolas" w:cs="Consolas"/>
      <w:sz w:val="21"/>
      <w:szCs w:val="21"/>
    </w:rPr>
  </w:style>
  <w:style w:type="character" w:customStyle="1" w:styleId="PlainTextChar1">
    <w:name w:val="Plain Text Char1"/>
    <w:basedOn w:val="DefaultParagraphFont"/>
    <w:uiPriority w:val="99"/>
    <w:semiHidden/>
    <w:rsid w:val="00E11213"/>
    <w:rPr>
      <w:rFonts w:ascii="Courier" w:eastAsiaTheme="minorHAnsi" w:hAnsi="Courier" w:cs="Calibri"/>
      <w:sz w:val="21"/>
      <w:szCs w:val="21"/>
    </w:rPr>
  </w:style>
  <w:style w:type="character" w:customStyle="1" w:styleId="BalloonTextChar">
    <w:name w:val="Balloon Text Char"/>
    <w:basedOn w:val="DefaultParagraphFont"/>
    <w:link w:val="BalloonText"/>
    <w:semiHidden/>
    <w:locked/>
    <w:rsid w:val="00E11213"/>
    <w:rPr>
      <w:rFonts w:ascii="Lucida Grande" w:eastAsia="Calibri" w:hAnsi="Lucida Grande" w:cs="Times New Roman"/>
      <w:sz w:val="18"/>
      <w:szCs w:val="18"/>
      <w:lang w:val="x-none" w:eastAsia="x-none"/>
    </w:rPr>
  </w:style>
  <w:style w:type="paragraph" w:styleId="BalloonText">
    <w:name w:val="Balloon Text"/>
    <w:basedOn w:val="Normal"/>
    <w:link w:val="BalloonTextChar"/>
    <w:semiHidden/>
    <w:unhideWhenUsed/>
    <w:rsid w:val="00E11213"/>
    <w:rPr>
      <w:rFonts w:ascii="Lucida Grande" w:eastAsia="Calibri" w:hAnsi="Lucida Grande" w:cs="Times New Roman"/>
      <w:sz w:val="18"/>
      <w:szCs w:val="18"/>
      <w:lang w:val="x-none" w:eastAsia="x-none"/>
    </w:rPr>
  </w:style>
  <w:style w:type="character" w:customStyle="1" w:styleId="BalloonTextChar1">
    <w:name w:val="Balloon Text Char1"/>
    <w:basedOn w:val="DefaultParagraphFont"/>
    <w:semiHidden/>
    <w:rsid w:val="00E11213"/>
    <w:rPr>
      <w:rFonts w:ascii="Lucida Grande" w:eastAsiaTheme="minorHAnsi" w:hAnsi="Lucida Grande" w:cs="Lucida Grande"/>
      <w:sz w:val="18"/>
      <w:szCs w:val="18"/>
    </w:rPr>
  </w:style>
  <w:style w:type="character" w:customStyle="1" w:styleId="evidencetextChar1">
    <w:name w:val="evidence text Char1"/>
    <w:basedOn w:val="DefaultParagraphFont"/>
    <w:link w:val="evidencetext"/>
    <w:locked/>
    <w:rsid w:val="00E11213"/>
    <w:rPr>
      <w:rFonts w:ascii="Arial" w:hAnsi="Arial" w:cs="Arial"/>
      <w:color w:val="000000"/>
      <w:sz w:val="16"/>
    </w:rPr>
  </w:style>
  <w:style w:type="paragraph" w:customStyle="1" w:styleId="evidencetext">
    <w:name w:val="evidence text"/>
    <w:basedOn w:val="Normal"/>
    <w:next w:val="Normal"/>
    <w:link w:val="evidencetextChar1"/>
    <w:qFormat/>
    <w:rsid w:val="00E11213"/>
    <w:pPr>
      <w:ind w:left="432" w:right="432"/>
    </w:pPr>
    <w:rPr>
      <w:rFonts w:ascii="Arial" w:hAnsi="Arial" w:cs="Arial"/>
      <w:color w:val="000000"/>
      <w:sz w:val="16"/>
    </w:rPr>
  </w:style>
  <w:style w:type="character" w:customStyle="1" w:styleId="cardtextChar">
    <w:name w:val="card text Char"/>
    <w:link w:val="cardtext"/>
    <w:locked/>
    <w:rsid w:val="00E11213"/>
    <w:rPr>
      <w:rFonts w:ascii="Calibri" w:hAnsi="Calibri" w:cs="Calibri"/>
    </w:rPr>
  </w:style>
  <w:style w:type="paragraph" w:customStyle="1" w:styleId="cardtext">
    <w:name w:val="card text"/>
    <w:basedOn w:val="Normal"/>
    <w:link w:val="cardtextChar"/>
    <w:qFormat/>
    <w:rsid w:val="00E11213"/>
    <w:pPr>
      <w:ind w:left="288" w:right="288"/>
    </w:pPr>
    <w:rPr>
      <w:sz w:val="24"/>
    </w:rPr>
  </w:style>
  <w:style w:type="character" w:customStyle="1" w:styleId="Style1Char">
    <w:name w:val="Style1 Char"/>
    <w:link w:val="Style1"/>
    <w:locked/>
    <w:rsid w:val="00E11213"/>
    <w:rPr>
      <w:rFonts w:ascii="Times New Roman" w:eastAsia="SimSun" w:hAnsi="Times New Roman" w:cs="Calibri"/>
      <w:sz w:val="20"/>
      <w:u w:val="single"/>
      <w:lang w:val="x-none" w:eastAsia="zh-CN"/>
    </w:rPr>
  </w:style>
  <w:style w:type="paragraph" w:customStyle="1" w:styleId="Style1">
    <w:name w:val="Style1"/>
    <w:basedOn w:val="Normal"/>
    <w:link w:val="Style1Char"/>
    <w:qFormat/>
    <w:rsid w:val="00E11213"/>
    <w:rPr>
      <w:rFonts w:ascii="Times New Roman" w:eastAsia="SimSun" w:hAnsi="Times New Roman"/>
      <w:sz w:val="20"/>
      <w:u w:val="single"/>
      <w:lang w:val="x-none" w:eastAsia="zh-CN"/>
    </w:rPr>
  </w:style>
  <w:style w:type="character" w:customStyle="1" w:styleId="NothingChar">
    <w:name w:val="Nothing Char"/>
    <w:link w:val="Nothing"/>
    <w:locked/>
    <w:rsid w:val="00E11213"/>
    <w:rPr>
      <w:rFonts w:ascii="Times New Roman" w:eastAsia="Times New Roman" w:hAnsi="Times New Roman" w:cs="Times New Roman"/>
      <w:sz w:val="20"/>
    </w:rPr>
  </w:style>
  <w:style w:type="paragraph" w:customStyle="1" w:styleId="Nothing">
    <w:name w:val="Nothing"/>
    <w:link w:val="NothingChar"/>
    <w:qFormat/>
    <w:rsid w:val="00E11213"/>
    <w:pPr>
      <w:jc w:val="both"/>
    </w:pPr>
    <w:rPr>
      <w:rFonts w:ascii="Times New Roman" w:eastAsia="Times New Roman" w:hAnsi="Times New Roman" w:cs="Times New Roman"/>
      <w:sz w:val="20"/>
    </w:rPr>
  </w:style>
  <w:style w:type="character" w:customStyle="1" w:styleId="TagsChar">
    <w:name w:val="Tags Char"/>
    <w:link w:val="Tags"/>
    <w:locked/>
    <w:rsid w:val="00E11213"/>
    <w:rPr>
      <w:rFonts w:ascii="Times New Roman" w:eastAsia="Times New Roman" w:hAnsi="Times New Roman" w:cs="Times New Roman"/>
      <w:b/>
    </w:rPr>
  </w:style>
  <w:style w:type="paragraph" w:customStyle="1" w:styleId="Tags">
    <w:name w:val="Tags"/>
    <w:next w:val="Normal"/>
    <w:link w:val="TagsChar"/>
    <w:qFormat/>
    <w:rsid w:val="00E11213"/>
    <w:pPr>
      <w:widowControl w:val="0"/>
      <w:outlineLvl w:val="1"/>
    </w:pPr>
    <w:rPr>
      <w:rFonts w:ascii="Times New Roman" w:eastAsia="Times New Roman" w:hAnsi="Times New Roman" w:cs="Times New Roman"/>
      <w:b/>
    </w:rPr>
  </w:style>
  <w:style w:type="character" w:customStyle="1" w:styleId="citenon-boldChar">
    <w:name w:val="cite non-bold Char"/>
    <w:link w:val="citenon-bold"/>
    <w:locked/>
    <w:rsid w:val="00E11213"/>
    <w:rPr>
      <w:rFonts w:ascii="Calibri" w:hAnsi="Calibri" w:cs="Calibri"/>
    </w:rPr>
  </w:style>
  <w:style w:type="paragraph" w:customStyle="1" w:styleId="citenon-bold">
    <w:name w:val="cite non-bold"/>
    <w:basedOn w:val="Normal"/>
    <w:link w:val="citenon-boldChar"/>
    <w:qFormat/>
    <w:rsid w:val="00E11213"/>
    <w:rPr>
      <w:sz w:val="24"/>
    </w:rPr>
  </w:style>
  <w:style w:type="character" w:customStyle="1" w:styleId="Style3Char">
    <w:name w:val="Style3 Char"/>
    <w:link w:val="Style3"/>
    <w:locked/>
    <w:rsid w:val="00E11213"/>
    <w:rPr>
      <w:rFonts w:ascii="Times New Roman" w:hAnsi="Times New Roman" w:cs="Calibri"/>
      <w:b/>
      <w:sz w:val="20"/>
      <w:szCs w:val="20"/>
      <w:lang w:val="x-none" w:eastAsia="x-none"/>
    </w:rPr>
  </w:style>
  <w:style w:type="paragraph" w:customStyle="1" w:styleId="Style3">
    <w:name w:val="Style3"/>
    <w:basedOn w:val="Normal"/>
    <w:link w:val="Style3Char"/>
    <w:qFormat/>
    <w:rsid w:val="00E11213"/>
    <w:rPr>
      <w:rFonts w:ascii="Times New Roman" w:hAnsi="Times New Roman"/>
      <w:b/>
      <w:sz w:val="20"/>
      <w:szCs w:val="20"/>
      <w:lang w:val="x-none" w:eastAsia="x-none"/>
    </w:rPr>
  </w:style>
  <w:style w:type="character" w:customStyle="1" w:styleId="Stylecard7ptChar">
    <w:name w:val="Style card + 7 pt Char"/>
    <w:link w:val="Stylecard7pt"/>
    <w:locked/>
    <w:rsid w:val="00E11213"/>
    <w:rPr>
      <w:rFonts w:ascii="Georgia" w:eastAsia="Calibri" w:hAnsi="Georgia" w:cs="Calibri"/>
      <w:sz w:val="14"/>
      <w:szCs w:val="20"/>
      <w:lang w:val="x-none" w:eastAsia="x-none"/>
    </w:rPr>
  </w:style>
  <w:style w:type="paragraph" w:customStyle="1" w:styleId="Stylecard7pt">
    <w:name w:val="Style card + 7 pt"/>
    <w:basedOn w:val="card"/>
    <w:link w:val="Stylecard7ptChar"/>
    <w:qFormat/>
    <w:rsid w:val="00E11213"/>
    <w:rPr>
      <w:rFonts w:ascii="Georgia" w:eastAsia="Calibri" w:hAnsi="Georgia"/>
      <w:b w:val="0"/>
      <w:bCs w:val="0"/>
      <w:sz w:val="14"/>
      <w:szCs w:val="20"/>
      <w:u w:val="none"/>
      <w:lang w:val="x-none" w:eastAsia="x-none"/>
    </w:rPr>
  </w:style>
  <w:style w:type="character" w:customStyle="1" w:styleId="Stylecard9ptChar">
    <w:name w:val="Style card + 9 pt Char"/>
    <w:link w:val="Stylecard9pt"/>
    <w:locked/>
    <w:rsid w:val="00E11213"/>
    <w:rPr>
      <w:rFonts w:ascii="Georgia" w:eastAsia="Calibri" w:hAnsi="Georgia" w:cs="Calibri"/>
      <w:sz w:val="20"/>
      <w:szCs w:val="20"/>
      <w:lang w:val="x-none" w:eastAsia="x-none"/>
    </w:rPr>
  </w:style>
  <w:style w:type="paragraph" w:customStyle="1" w:styleId="Stylecard9pt">
    <w:name w:val="Style card + 9 pt"/>
    <w:basedOn w:val="card"/>
    <w:link w:val="Stylecard9ptChar"/>
    <w:qFormat/>
    <w:rsid w:val="00E11213"/>
    <w:rPr>
      <w:rFonts w:ascii="Georgia" w:eastAsia="Calibri" w:hAnsi="Georgia"/>
      <w:b w:val="0"/>
      <w:bCs w:val="0"/>
      <w:sz w:val="20"/>
      <w:szCs w:val="20"/>
      <w:u w:val="none"/>
      <w:lang w:val="x-none" w:eastAsia="x-none"/>
    </w:rPr>
  </w:style>
  <w:style w:type="character" w:customStyle="1" w:styleId="StyleMinimizeArialNarrowChar">
    <w:name w:val="Style Minimize + Arial Narrow Char"/>
    <w:link w:val="StyleMinimizeArialNarrow"/>
    <w:locked/>
    <w:rsid w:val="00E11213"/>
    <w:rPr>
      <w:rFonts w:ascii="Calibri" w:hAnsi="Calibri" w:cs="Calibri"/>
      <w:color w:val="000000"/>
      <w:sz w:val="12"/>
      <w:szCs w:val="20"/>
      <w:lang w:val="x-none" w:eastAsia="x-none"/>
    </w:rPr>
  </w:style>
  <w:style w:type="paragraph" w:customStyle="1" w:styleId="StyleMinimizeArialNarrow">
    <w:name w:val="Style Minimize + Arial Narrow"/>
    <w:basedOn w:val="Normal"/>
    <w:link w:val="StyleMinimizeArialNarrowChar"/>
    <w:qFormat/>
    <w:rsid w:val="00E11213"/>
    <w:pPr>
      <w:autoSpaceDE w:val="0"/>
      <w:autoSpaceDN w:val="0"/>
      <w:adjustRightInd w:val="0"/>
      <w:ind w:left="288" w:right="288"/>
    </w:pPr>
    <w:rPr>
      <w:color w:val="000000"/>
      <w:sz w:val="12"/>
      <w:szCs w:val="20"/>
      <w:lang w:val="x-none" w:eastAsia="x-none"/>
    </w:rPr>
  </w:style>
  <w:style w:type="character" w:customStyle="1" w:styleId="MicrotextChar">
    <w:name w:val="Microtext Char"/>
    <w:link w:val="Microtext"/>
    <w:locked/>
    <w:rsid w:val="00E11213"/>
    <w:rPr>
      <w:rFonts w:ascii="Times New Roman" w:hAnsi="Times New Roman" w:cs="Calibri"/>
      <w:sz w:val="12"/>
      <w:lang w:eastAsia="zh-CN"/>
    </w:rPr>
  </w:style>
  <w:style w:type="paragraph" w:customStyle="1" w:styleId="Microtext">
    <w:name w:val="Microtext"/>
    <w:basedOn w:val="Normal"/>
    <w:next w:val="Normal"/>
    <w:link w:val="MicrotextChar"/>
    <w:qFormat/>
    <w:rsid w:val="00E11213"/>
    <w:rPr>
      <w:rFonts w:ascii="Times New Roman" w:hAnsi="Times New Roman"/>
      <w:sz w:val="12"/>
      <w:lang w:eastAsia="zh-CN"/>
    </w:rPr>
  </w:style>
  <w:style w:type="character" w:customStyle="1" w:styleId="UnderliningChar">
    <w:name w:val="Underlining Char"/>
    <w:link w:val="Underlining"/>
    <w:locked/>
    <w:rsid w:val="00E11213"/>
    <w:rPr>
      <w:rFonts w:ascii="Times New Roman" w:eastAsia="Times New Roman" w:hAnsi="Times New Roman" w:cs="Times New Roman"/>
      <w:u w:val="single"/>
    </w:rPr>
  </w:style>
  <w:style w:type="paragraph" w:customStyle="1" w:styleId="Underlining">
    <w:name w:val="Underlining"/>
    <w:next w:val="Normal"/>
    <w:link w:val="UnderliningChar"/>
    <w:qFormat/>
    <w:rsid w:val="00E11213"/>
    <w:rPr>
      <w:rFonts w:ascii="Times New Roman" w:eastAsia="Times New Roman" w:hAnsi="Times New Roman" w:cs="Times New Roman"/>
      <w:u w:val="single"/>
    </w:rPr>
  </w:style>
  <w:style w:type="character" w:customStyle="1" w:styleId="BoldUnderlineChar">
    <w:name w:val="BoldUnderline Char"/>
    <w:link w:val="BoldUnderline"/>
    <w:locked/>
    <w:rsid w:val="00E11213"/>
    <w:rPr>
      <w:rFonts w:ascii="Times New Roman" w:eastAsia="Times New Roman" w:hAnsi="Times New Roman" w:cs="Times New Roman"/>
      <w:b/>
      <w:sz w:val="20"/>
      <w:u w:val="single"/>
    </w:rPr>
  </w:style>
  <w:style w:type="paragraph" w:customStyle="1" w:styleId="BoldUnderline">
    <w:name w:val="BoldUnderline"/>
    <w:link w:val="BoldUnderlineChar"/>
    <w:qFormat/>
    <w:rsid w:val="00E11213"/>
    <w:rPr>
      <w:rFonts w:ascii="Times New Roman" w:eastAsia="Times New Roman" w:hAnsi="Times New Roman" w:cs="Times New Roman"/>
      <w:b/>
      <w:sz w:val="20"/>
      <w:u w:val="single"/>
    </w:rPr>
  </w:style>
  <w:style w:type="character" w:customStyle="1" w:styleId="CardText1Char">
    <w:name w:val="Card Text 1 Char"/>
    <w:link w:val="CardText1"/>
    <w:locked/>
    <w:rsid w:val="00E11213"/>
    <w:rPr>
      <w:rFonts w:ascii="Arial Narrow" w:eastAsia="Times New Roman" w:hAnsi="Arial Narrow"/>
      <w:color w:val="000000"/>
      <w:u w:val="single"/>
      <w:lang w:val="x-none" w:eastAsia="x-none"/>
    </w:rPr>
  </w:style>
  <w:style w:type="paragraph" w:customStyle="1" w:styleId="CardText1">
    <w:name w:val="Card Text 1"/>
    <w:basedOn w:val="Normal"/>
    <w:link w:val="CardText1Char"/>
    <w:qFormat/>
    <w:rsid w:val="00E11213"/>
    <w:rPr>
      <w:rFonts w:ascii="Arial Narrow" w:eastAsia="Times New Roman" w:hAnsi="Arial Narrow"/>
      <w:color w:val="000000"/>
      <w:sz w:val="24"/>
      <w:u w:val="single"/>
      <w:lang w:val="x-none" w:eastAsia="x-none"/>
    </w:rPr>
  </w:style>
  <w:style w:type="character" w:customStyle="1" w:styleId="CardtextChar0">
    <w:name w:val="Card text Char"/>
    <w:link w:val="Cardtext0"/>
    <w:locked/>
    <w:rsid w:val="00E11213"/>
    <w:rPr>
      <w:rFonts w:ascii="Arial Narrow" w:eastAsia="Times New Roman" w:hAnsi="Arial Narrow"/>
      <w:u w:val="single"/>
    </w:rPr>
  </w:style>
  <w:style w:type="paragraph" w:customStyle="1" w:styleId="Cardtext0">
    <w:name w:val="Card text"/>
    <w:link w:val="CardtextChar0"/>
    <w:qFormat/>
    <w:rsid w:val="00E11213"/>
    <w:pPr>
      <w:widowControl w:val="0"/>
      <w:autoSpaceDE w:val="0"/>
      <w:autoSpaceDN w:val="0"/>
      <w:adjustRightInd w:val="0"/>
    </w:pPr>
    <w:rPr>
      <w:rFonts w:ascii="Arial Narrow" w:eastAsia="Times New Roman" w:hAnsi="Arial Narrow"/>
      <w:u w:val="single"/>
    </w:rPr>
  </w:style>
  <w:style w:type="character" w:customStyle="1" w:styleId="BoldandUnderlineChar">
    <w:name w:val="Bold and Underline Char"/>
    <w:link w:val="BoldandUnderline"/>
    <w:locked/>
    <w:rsid w:val="00E11213"/>
    <w:rPr>
      <w:rFonts w:ascii="Times New Roman" w:eastAsia="Times New Roman" w:hAnsi="Times New Roman" w:cs="Times New Roman"/>
      <w:b/>
      <w:sz w:val="20"/>
      <w:u w:val="single"/>
      <w:lang w:val="x-none" w:eastAsia="x-none"/>
    </w:rPr>
  </w:style>
  <w:style w:type="paragraph" w:customStyle="1" w:styleId="BoldandUnderline">
    <w:name w:val="Bold and Underline"/>
    <w:basedOn w:val="Normal"/>
    <w:link w:val="BoldandUnderlineChar"/>
    <w:qFormat/>
    <w:rsid w:val="00E11213"/>
    <w:rPr>
      <w:rFonts w:ascii="Times New Roman" w:eastAsia="Times New Roman" w:hAnsi="Times New Roman" w:cs="Times New Roman"/>
      <w:b/>
      <w:sz w:val="20"/>
      <w:u w:val="single"/>
      <w:lang w:val="x-none" w:eastAsia="x-none"/>
    </w:rPr>
  </w:style>
  <w:style w:type="character" w:customStyle="1" w:styleId="Debate-CardTagandCite-F6Char">
    <w:name w:val="Debate- Card Tag and Cite- F6 Char"/>
    <w:link w:val="Debate-CardTagandCite-F6"/>
    <w:locked/>
    <w:rsid w:val="00E11213"/>
    <w:rPr>
      <w:rFonts w:ascii="Georgia" w:hAnsi="Georgia"/>
      <w:b/>
    </w:rPr>
  </w:style>
  <w:style w:type="paragraph" w:customStyle="1" w:styleId="Debate-CardTagandCite-F6">
    <w:name w:val="Debate- Card Tag and Cite- F6"/>
    <w:basedOn w:val="Normal"/>
    <w:link w:val="Debate-CardTagandCite-F6Char"/>
    <w:qFormat/>
    <w:rsid w:val="00E11213"/>
    <w:pPr>
      <w:contextualSpacing/>
    </w:pPr>
    <w:rPr>
      <w:rFonts w:ascii="Georgia" w:hAnsi="Georgia"/>
      <w:b/>
      <w:sz w:val="24"/>
    </w:rPr>
  </w:style>
  <w:style w:type="character" w:customStyle="1" w:styleId="underlinedChar">
    <w:name w:val="underlined Char"/>
    <w:link w:val="underlined"/>
    <w:locked/>
    <w:rsid w:val="00E11213"/>
    <w:rPr>
      <w:rFonts w:ascii="Times New Roman" w:eastAsia="Malgun Gothic" w:hAnsi="Times New Roman" w:cs="Times New Roman"/>
      <w:sz w:val="21"/>
      <w:u w:val="single"/>
    </w:rPr>
  </w:style>
  <w:style w:type="paragraph" w:customStyle="1" w:styleId="underlined">
    <w:name w:val="underlined"/>
    <w:next w:val="Normal"/>
    <w:link w:val="underlinedChar"/>
    <w:autoRedefine/>
    <w:qFormat/>
    <w:rsid w:val="00E11213"/>
    <w:pPr>
      <w:contextualSpacing/>
    </w:pPr>
    <w:rPr>
      <w:rFonts w:ascii="Times New Roman" w:eastAsia="Malgun Gothic" w:hAnsi="Times New Roman" w:cs="Times New Roman"/>
      <w:sz w:val="21"/>
      <w:u w:val="single"/>
    </w:rPr>
  </w:style>
  <w:style w:type="paragraph" w:customStyle="1" w:styleId="tag">
    <w:name w:val="tag"/>
    <w:aliases w:val="No Spacing111,No Spacing11,No Spacing2,Read stuff,No Spacing3,No Spacing1,Debate Text,No Spacing112,CD - Cite,Dont use,Tag and Cite,No Spacing111111,No Spacing31"/>
    <w:basedOn w:val="Normal"/>
    <w:next w:val="Normal"/>
    <w:uiPriority w:val="99"/>
    <w:qFormat/>
    <w:rsid w:val="00E11213"/>
    <w:rPr>
      <w:rFonts w:ascii="Times New Roman" w:eastAsia="Times New Roman" w:hAnsi="Times New Roman"/>
      <w:b/>
      <w:sz w:val="24"/>
      <w:szCs w:val="20"/>
    </w:rPr>
  </w:style>
  <w:style w:type="paragraph" w:customStyle="1" w:styleId="2Tag">
    <w:name w:val="2) Tag"/>
    <w:next w:val="Normal"/>
    <w:uiPriority w:val="99"/>
    <w:qFormat/>
    <w:rsid w:val="00E11213"/>
    <w:pPr>
      <w:keepNext/>
      <w:outlineLvl w:val="0"/>
    </w:pPr>
    <w:rPr>
      <w:rFonts w:ascii="Times New Roman" w:eastAsia="ヒラギノ角ゴ Pro W3" w:hAnsi="Times New Roman" w:cs="Times New Roman"/>
      <w:b/>
      <w:color w:val="000000"/>
      <w:sz w:val="20"/>
      <w:szCs w:val="20"/>
    </w:rPr>
  </w:style>
  <w:style w:type="character" w:customStyle="1" w:styleId="CharacterStyle1">
    <w:name w:val="Character Style 1"/>
    <w:uiPriority w:val="99"/>
    <w:rsid w:val="00E11213"/>
    <w:rPr>
      <w:rFonts w:ascii="Bookman Old Style" w:hAnsi="Bookman Old Style" w:cs="Bookman Old Style" w:hint="default"/>
      <w:sz w:val="18"/>
      <w:szCs w:val="18"/>
    </w:rPr>
  </w:style>
  <w:style w:type="character" w:customStyle="1" w:styleId="CardsFont12pt">
    <w:name w:val="Cards + Font 12pt"/>
    <w:rsid w:val="00E11213"/>
    <w:rPr>
      <w:rFonts w:ascii="Times New Roman" w:hAnsi="Times New Roman" w:cs="Times New Roman" w:hint="default"/>
      <w:sz w:val="24"/>
      <w:u w:val="single"/>
    </w:rPr>
  </w:style>
  <w:style w:type="character" w:customStyle="1" w:styleId="DebateUnderline">
    <w:name w:val="Debate Underline"/>
    <w:qFormat/>
    <w:rsid w:val="00E11213"/>
    <w:rPr>
      <w:rFonts w:ascii="Times New Roman" w:hAnsi="Times New Roman"/>
      <w:sz w:val="24"/>
      <w:u w:val="thick"/>
    </w:rPr>
  </w:style>
  <w:style w:type="character" w:customStyle="1" w:styleId="Author-Date">
    <w:name w:val="Author-Date"/>
    <w:rsid w:val="00E11213"/>
    <w:rPr>
      <w:b/>
      <w:sz w:val="24"/>
    </w:rPr>
  </w:style>
  <w:style w:type="character" w:customStyle="1" w:styleId="verdana">
    <w:name w:val="verdana"/>
    <w:rsid w:val="00E11213"/>
  </w:style>
  <w:style w:type="character" w:customStyle="1" w:styleId="apple-style-span">
    <w:name w:val="apple-style-span"/>
    <w:rsid w:val="00E11213"/>
  </w:style>
  <w:style w:type="character" w:customStyle="1" w:styleId="1Tag">
    <w:name w:val="1) Tag"/>
    <w:rsid w:val="00E11213"/>
    <w:rPr>
      <w:rFonts w:ascii="Times New Roman Bold" w:eastAsia="ヒラギノ角ゴ Pro W3" w:hAnsi="Times New Roman Bold"/>
      <w:color w:val="000000"/>
      <w:spacing w:val="0"/>
      <w:position w:val="0"/>
      <w:sz w:val="20"/>
      <w:u w:val="none"/>
      <w:shd w:val="clear" w:color="auto" w:fill="auto"/>
      <w:vertAlign w:val="baseline"/>
      <w:lang w:val="en-US" w:eastAsia="x-none"/>
    </w:rPr>
  </w:style>
  <w:style w:type="character" w:customStyle="1" w:styleId="2Cite">
    <w:name w:val="2) Cite"/>
    <w:rsid w:val="00E11213"/>
    <w:rPr>
      <w:rFonts w:ascii="Times New Roman Bold" w:eastAsia="ヒラギノ角ゴ Pro W3" w:hAnsi="Times New Roman Bold"/>
      <w:color w:val="000000"/>
      <w:spacing w:val="0"/>
      <w:position w:val="0"/>
      <w:sz w:val="20"/>
      <w:u w:val="single"/>
      <w:shd w:val="clear" w:color="auto" w:fill="auto"/>
      <w:vertAlign w:val="baseline"/>
      <w:lang w:val="en-US" w:eastAsia="x-none"/>
    </w:rPr>
  </w:style>
  <w:style w:type="character" w:customStyle="1" w:styleId="8CiteMini">
    <w:name w:val="8) Cite Mini"/>
    <w:rsid w:val="00E11213"/>
    <w:rPr>
      <w:rFonts w:ascii="Times New Roman" w:eastAsia="ヒラギノ角ゴ Pro W3" w:hAnsi="Times New Roman"/>
      <w:color w:val="000000"/>
      <w:spacing w:val="0"/>
      <w:position w:val="0"/>
      <w:sz w:val="14"/>
      <w:u w:val="none"/>
      <w:shd w:val="clear" w:color="auto" w:fill="auto"/>
      <w:vertAlign w:val="baseline"/>
      <w:lang w:val="en-US" w:eastAsia="x-none"/>
    </w:rPr>
  </w:style>
  <w:style w:type="character" w:customStyle="1" w:styleId="5CardText7">
    <w:name w:val="5) Card Text 7"/>
    <w:rsid w:val="00E11213"/>
    <w:rPr>
      <w:rFonts w:ascii="Times New Roman" w:eastAsia="ヒラギノ角ゴ Pro W3" w:hAnsi="Times New Roman"/>
      <w:color w:val="000000"/>
      <w:spacing w:val="0"/>
      <w:position w:val="0"/>
      <w:sz w:val="14"/>
      <w:u w:val="none"/>
      <w:shd w:val="clear" w:color="auto" w:fill="auto"/>
      <w:vertAlign w:val="baseline"/>
      <w:lang w:val="en-US" w:eastAsia="x-none"/>
    </w:rPr>
  </w:style>
  <w:style w:type="paragraph" w:customStyle="1" w:styleId="HotRoute">
    <w:name w:val="Hot Route"/>
    <w:rsid w:val="00E11213"/>
    <w:pPr>
      <w:ind w:left="144"/>
    </w:pPr>
    <w:rPr>
      <w:rFonts w:ascii="Times New Roman" w:eastAsia="ヒラギノ角ゴ Pro W3" w:hAnsi="Times New Roman" w:cs="Times New Roman"/>
      <w:color w:val="000000"/>
      <w:sz w:val="16"/>
      <w:lang w:bidi="en-US"/>
    </w:rPr>
  </w:style>
  <w:style w:type="paragraph" w:customStyle="1" w:styleId="TagCite">
    <w:name w:val="Tag/Cite"/>
    <w:basedOn w:val="Normal"/>
    <w:rsid w:val="00E11213"/>
    <w:pPr>
      <w:keepNext/>
      <w:outlineLvl w:val="0"/>
    </w:pPr>
    <w:rPr>
      <w:rFonts w:ascii="Garamond" w:eastAsia="MS Gothic" w:hAnsi="Garamond" w:cs="Times New Roman"/>
      <w:b/>
      <w:kern w:val="32"/>
      <w:sz w:val="24"/>
      <w:lang w:eastAsia="ja-JP" w:bidi="en-US"/>
    </w:rPr>
  </w:style>
  <w:style w:type="paragraph" w:customStyle="1" w:styleId="TagGA11">
    <w:name w:val="Tag GA 11"/>
    <w:basedOn w:val="TOC1"/>
    <w:rsid w:val="00E11213"/>
    <w:pPr>
      <w:spacing w:after="0"/>
    </w:pPr>
    <w:rPr>
      <w:rFonts w:ascii="Georgia" w:eastAsia="Calibri" w:hAnsi="Georgia" w:cs="Times New Roman"/>
      <w:b/>
    </w:rPr>
  </w:style>
  <w:style w:type="paragraph" w:styleId="TOC1">
    <w:name w:val="toc 1"/>
    <w:basedOn w:val="Normal"/>
    <w:next w:val="Normal"/>
    <w:autoRedefine/>
    <w:uiPriority w:val="39"/>
    <w:semiHidden/>
    <w:unhideWhenUsed/>
    <w:rsid w:val="00E11213"/>
    <w:pPr>
      <w:spacing w:after="100"/>
    </w:pPr>
  </w:style>
  <w:style w:type="character" w:customStyle="1" w:styleId="Box">
    <w:name w:val="Box"/>
    <w:uiPriority w:val="1"/>
    <w:qFormat/>
    <w:rsid w:val="00E11213"/>
    <w:rPr>
      <w:b/>
      <w:u w:val="single"/>
      <w:bdr w:val="single" w:sz="4" w:space="0" w:color="auto"/>
    </w:rPr>
  </w:style>
  <w:style w:type="character" w:styleId="PlaceholderText">
    <w:name w:val="Placeholder Text"/>
    <w:basedOn w:val="DefaultParagraphFont"/>
    <w:uiPriority w:val="99"/>
    <w:semiHidden/>
    <w:rsid w:val="00E112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d-share.educ.msu.edu/scan/TE/danagnos/te9201A.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ill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Pages>
  <Words>1106</Words>
  <Characters>6310</Characters>
  <Application>Microsoft Macintosh Word</Application>
  <DocSecurity>0</DocSecurity>
  <Lines>52</Lines>
  <Paragraphs>14</Paragraphs>
  <ScaleCrop>false</ScaleCrop>
  <Company>Notre Dame High School</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Dille</dc:creator>
  <cp:keywords/>
  <dc:description/>
  <cp:lastModifiedBy>Zane Dille</cp:lastModifiedBy>
  <cp:revision>2</cp:revision>
  <dcterms:created xsi:type="dcterms:W3CDTF">2014-03-03T06:23:00Z</dcterms:created>
  <dcterms:modified xsi:type="dcterms:W3CDTF">2014-03-03T06:23:00Z</dcterms:modified>
</cp:coreProperties>
</file>